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85620" w14:textId="3AA35609" w:rsidR="00684F9A" w:rsidRPr="00214065" w:rsidRDefault="00CF7B05" w:rsidP="00214065">
      <w:pPr>
        <w:pStyle w:val="KeinLeerraum"/>
        <w:rPr>
          <w:rFonts w:ascii="Pridi" w:hAnsi="Pridi" w:cs="Pridi"/>
          <w:sz w:val="24"/>
          <w:szCs w:val="24"/>
        </w:rPr>
      </w:pPr>
      <w:r w:rsidRPr="00214065">
        <w:rPr>
          <w:rFonts w:ascii="Pridi" w:hAnsi="Pridi" w:cs="Pridi" w:hint="cs"/>
          <w:sz w:val="24"/>
          <w:szCs w:val="24"/>
        </w:rPr>
        <w:t xml:space="preserve">PERSONENDATEN </w:t>
      </w:r>
      <w:r w:rsidR="009907C8">
        <w:rPr>
          <w:rFonts w:ascii="Pridi" w:hAnsi="Pridi" w:cs="Pridi"/>
          <w:sz w:val="24"/>
          <w:szCs w:val="24"/>
        </w:rPr>
        <w:t>FAMILIENPFLEGE</w:t>
      </w:r>
    </w:p>
    <w:p w14:paraId="2FCD1225" w14:textId="4C77BA65" w:rsidR="00684F9A" w:rsidRPr="00214065" w:rsidRDefault="00684F9A" w:rsidP="00214065">
      <w:pPr>
        <w:pStyle w:val="KeinLeerraum"/>
        <w:rPr>
          <w:rFonts w:ascii="Pridi" w:hAnsi="Pridi" w:cs="Pridi"/>
          <w:color w:val="404040" w:themeColor="text1" w:themeTint="BF"/>
          <w:sz w:val="18"/>
          <w:szCs w:val="18"/>
        </w:rPr>
      </w:pPr>
      <w:r w:rsidRPr="00214065">
        <w:rPr>
          <w:rFonts w:ascii="Pridi" w:hAnsi="Pridi" w:cs="Pridi" w:hint="cs"/>
          <w:color w:val="404040" w:themeColor="text1" w:themeTint="BF"/>
          <w:sz w:val="18"/>
          <w:szCs w:val="18"/>
        </w:rPr>
        <w:t>Vielen Dank für Ihre Anmeldung. Sie erleichtern unsere Arbeit, wenn Sie sich kurz Zeit nehmen, um dieses Formular vollständig auszufüllen. Die Daten werden vertraulich behandelt</w:t>
      </w:r>
      <w:r w:rsidR="00D84256" w:rsidRPr="00214065">
        <w:rPr>
          <w:rFonts w:ascii="Pridi" w:hAnsi="Pridi" w:cs="Pridi" w:hint="cs"/>
          <w:color w:val="404040" w:themeColor="text1" w:themeTint="BF"/>
          <w:sz w:val="18"/>
          <w:szCs w:val="18"/>
        </w:rPr>
        <w:t>.</w:t>
      </w:r>
    </w:p>
    <w:p w14:paraId="693DED7B" w14:textId="77777777" w:rsidR="00684F9A" w:rsidRPr="00214065" w:rsidRDefault="00684F9A" w:rsidP="00214065">
      <w:pPr>
        <w:pStyle w:val="KeinLeerraum"/>
        <w:rPr>
          <w:rFonts w:ascii="Pridi" w:hAnsi="Pridi" w:cs="Pridi"/>
          <w:color w:val="404040" w:themeColor="text1" w:themeTint="BF"/>
          <w:sz w:val="18"/>
          <w:szCs w:val="18"/>
        </w:rPr>
      </w:pPr>
    </w:p>
    <w:p w14:paraId="07CC71F0" w14:textId="2737E8FF" w:rsidR="00684F9A" w:rsidRPr="00601DCE" w:rsidRDefault="00684F9A" w:rsidP="00214065">
      <w:pPr>
        <w:pStyle w:val="KeinLeerraum"/>
        <w:rPr>
          <w:rFonts w:ascii="Pridi" w:hAnsi="Pridi" w:cs="Pridi"/>
          <w:b/>
          <w:color w:val="404040" w:themeColor="text1" w:themeTint="BF"/>
          <w:sz w:val="22"/>
          <w:szCs w:val="22"/>
        </w:rPr>
      </w:pPr>
      <w:r w:rsidRPr="00601DCE">
        <w:rPr>
          <w:rFonts w:ascii="Pridi" w:hAnsi="Pridi" w:cs="Pridi" w:hint="cs"/>
          <w:b/>
          <w:color w:val="404040" w:themeColor="text1" w:themeTint="BF"/>
          <w:sz w:val="22"/>
          <w:szCs w:val="22"/>
        </w:rPr>
        <w:t>Fokuskind</w:t>
      </w:r>
    </w:p>
    <w:tbl>
      <w:tblPr>
        <w:tblStyle w:val="Tabellenraster"/>
        <w:tblW w:w="98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9"/>
        <w:gridCol w:w="1475"/>
        <w:gridCol w:w="510"/>
        <w:gridCol w:w="737"/>
        <w:gridCol w:w="2040"/>
        <w:gridCol w:w="624"/>
        <w:gridCol w:w="2381"/>
      </w:tblGrid>
      <w:tr w:rsidR="00165E0D" w:rsidRPr="00214065" w14:paraId="6BBFE291" w14:textId="77777777" w:rsidTr="00067E04">
        <w:trPr>
          <w:trHeight w:val="567"/>
        </w:trPr>
        <w:tc>
          <w:tcPr>
            <w:tcW w:w="2039" w:type="dxa"/>
            <w:vAlign w:val="center"/>
          </w:tcPr>
          <w:p w14:paraId="493BA707" w14:textId="69AA1094" w:rsidR="00165E0D" w:rsidRPr="00A67689" w:rsidRDefault="00165E0D" w:rsidP="00165E0D">
            <w:pPr>
              <w:pStyle w:val="KeinLeerraum"/>
              <w:rPr>
                <w:rFonts w:ascii="Pridi" w:hAnsi="Pridi" w:cs="Pridi"/>
                <w:b/>
                <w:color w:val="404040" w:themeColor="text1" w:themeTint="BF"/>
                <w:sz w:val="18"/>
                <w:szCs w:val="18"/>
              </w:rPr>
            </w:pPr>
            <w:r w:rsidRPr="00A67689">
              <w:rPr>
                <w:rFonts w:ascii="Pridi" w:hAnsi="Pridi" w:cs="Pridi" w:hint="cs"/>
                <w:b/>
                <w:color w:val="404040" w:themeColor="text1" w:themeTint="BF"/>
                <w:sz w:val="18"/>
                <w:szCs w:val="18"/>
              </w:rPr>
              <w:t>Name*</w:t>
            </w:r>
          </w:p>
        </w:tc>
        <w:sdt>
          <w:sdtPr>
            <w:rPr>
              <w:rFonts w:ascii="Pridi" w:hAnsi="Pridi" w:cs="Pridi" w:hint="cs"/>
              <w:color w:val="404040" w:themeColor="text1" w:themeTint="BF"/>
              <w:sz w:val="18"/>
              <w:szCs w:val="18"/>
            </w:rPr>
            <w:id w:val="-22716691"/>
            <w:placeholder>
              <w:docPart w:val="A9FBDD62DBF84C2389F099B459EE83F5"/>
            </w:placeholder>
            <w:temporary/>
            <w:showingPlcHdr/>
            <w:text/>
          </w:sdtPr>
          <w:sdtEndPr/>
          <w:sdtContent>
            <w:tc>
              <w:tcPr>
                <w:tcW w:w="2722" w:type="dxa"/>
                <w:gridSpan w:val="3"/>
                <w:tcBorders>
                  <w:bottom w:val="single" w:sz="4" w:space="0" w:color="808080" w:themeColor="background1" w:themeShade="80"/>
                </w:tcBorders>
                <w:vAlign w:val="center"/>
              </w:tcPr>
              <w:p w14:paraId="1083A325" w14:textId="0552664E" w:rsidR="00165E0D" w:rsidRPr="00214065" w:rsidRDefault="00165E0D" w:rsidP="00165E0D">
                <w:pPr>
                  <w:pStyle w:val="KeinLeerraum"/>
                  <w:rPr>
                    <w:rFonts w:ascii="Pridi" w:hAnsi="Pridi" w:cs="Pridi"/>
                    <w:color w:val="404040" w:themeColor="text1" w:themeTint="BF"/>
                    <w:sz w:val="18"/>
                    <w:szCs w:val="18"/>
                  </w:rPr>
                </w:pPr>
                <w:r w:rsidRPr="00214065">
                  <w:rPr>
                    <w:rStyle w:val="Platzhaltertext"/>
                    <w:rFonts w:ascii="Pridi" w:hAnsi="Pridi" w:cs="Pridi" w:hint="cs"/>
                    <w:color w:val="D9D9D9" w:themeColor="background1" w:themeShade="D9"/>
                    <w:sz w:val="10"/>
                    <w:szCs w:val="10"/>
                    <w:shd w:val="clear" w:color="auto" w:fill="D9D9D9" w:themeFill="background1" w:themeFillShade="D9"/>
                  </w:rPr>
                  <w:t>Klicken oder tippen Sie hier, um Text einzugeben.</w:t>
                </w:r>
              </w:p>
            </w:tc>
          </w:sdtContent>
        </w:sdt>
        <w:tc>
          <w:tcPr>
            <w:tcW w:w="2040" w:type="dxa"/>
            <w:vAlign w:val="center"/>
          </w:tcPr>
          <w:p w14:paraId="25166FA0" w14:textId="26521464" w:rsidR="00165E0D" w:rsidRPr="009E7B08" w:rsidRDefault="00165E0D" w:rsidP="00165E0D">
            <w:pPr>
              <w:pStyle w:val="KeinLeerraum"/>
              <w:rPr>
                <w:rFonts w:ascii="Pridi" w:hAnsi="Pridi" w:cs="Pridi"/>
                <w:b/>
                <w:color w:val="404040" w:themeColor="text1" w:themeTint="BF"/>
                <w:sz w:val="18"/>
                <w:szCs w:val="18"/>
              </w:rPr>
            </w:pPr>
            <w:r w:rsidRPr="009E7B08">
              <w:rPr>
                <w:rFonts w:ascii="Pridi" w:hAnsi="Pridi" w:cs="Pridi" w:hint="cs"/>
                <w:b/>
                <w:color w:val="404040" w:themeColor="text1" w:themeTint="BF"/>
                <w:sz w:val="18"/>
                <w:szCs w:val="18"/>
              </w:rPr>
              <w:t>Vorname*</w:t>
            </w:r>
          </w:p>
        </w:tc>
        <w:sdt>
          <w:sdtPr>
            <w:rPr>
              <w:rFonts w:ascii="Pridi" w:hAnsi="Pridi" w:cs="Pridi" w:hint="cs"/>
              <w:color w:val="404040" w:themeColor="text1" w:themeTint="BF"/>
              <w:sz w:val="18"/>
              <w:szCs w:val="18"/>
            </w:rPr>
            <w:id w:val="-782025441"/>
            <w:placeholder>
              <w:docPart w:val="43E162115EDD442EA1418E7C15765506"/>
            </w:placeholder>
            <w:temporary/>
            <w:showingPlcHdr/>
            <w:text/>
          </w:sdtPr>
          <w:sdtEndPr/>
          <w:sdtContent>
            <w:tc>
              <w:tcPr>
                <w:tcW w:w="3005" w:type="dxa"/>
                <w:gridSpan w:val="2"/>
                <w:tcBorders>
                  <w:bottom w:val="single" w:sz="4" w:space="0" w:color="808080" w:themeColor="background1" w:themeShade="80"/>
                </w:tcBorders>
                <w:vAlign w:val="center"/>
              </w:tcPr>
              <w:p w14:paraId="68C514E7" w14:textId="77777777" w:rsidR="00165E0D" w:rsidRPr="00214065" w:rsidRDefault="00165E0D" w:rsidP="00165E0D">
                <w:pPr>
                  <w:pStyle w:val="KeinLeerraum"/>
                  <w:rPr>
                    <w:rFonts w:ascii="Pridi" w:hAnsi="Pridi" w:cs="Pridi"/>
                    <w:color w:val="404040" w:themeColor="text1" w:themeTint="BF"/>
                    <w:sz w:val="18"/>
                    <w:szCs w:val="18"/>
                  </w:rPr>
                </w:pPr>
                <w:r w:rsidRPr="00214065">
                  <w:rPr>
                    <w:rStyle w:val="Platzhaltertext"/>
                    <w:rFonts w:ascii="Pridi" w:hAnsi="Pridi" w:cs="Pridi" w:hint="cs"/>
                    <w:color w:val="D9D9D9" w:themeColor="background1" w:themeShade="D9"/>
                    <w:sz w:val="10"/>
                    <w:szCs w:val="10"/>
                    <w:shd w:val="clear" w:color="auto" w:fill="D9D9D9" w:themeFill="background1" w:themeFillShade="D9"/>
                  </w:rPr>
                  <w:t>Klicken oder tippen Sie hier, um Text einzugeben.</w:t>
                </w:r>
              </w:p>
            </w:tc>
          </w:sdtContent>
        </w:sdt>
      </w:tr>
      <w:tr w:rsidR="00165E0D" w:rsidRPr="00214065" w14:paraId="0CF112FF" w14:textId="77777777" w:rsidTr="00067E04">
        <w:trPr>
          <w:trHeight w:val="283"/>
        </w:trPr>
        <w:tc>
          <w:tcPr>
            <w:tcW w:w="2039" w:type="dxa"/>
            <w:vMerge w:val="restart"/>
            <w:vAlign w:val="center"/>
          </w:tcPr>
          <w:p w14:paraId="7E68863A" w14:textId="77777777" w:rsidR="00165E0D" w:rsidRPr="00214065" w:rsidRDefault="00165E0D" w:rsidP="00165E0D">
            <w:pPr>
              <w:pStyle w:val="KeinLeerraum"/>
              <w:rPr>
                <w:rFonts w:ascii="Pridi" w:hAnsi="Pridi" w:cs="Pridi"/>
                <w:bCs/>
                <w:color w:val="404040" w:themeColor="text1" w:themeTint="BF"/>
                <w:sz w:val="18"/>
                <w:szCs w:val="18"/>
              </w:rPr>
            </w:pPr>
            <w:r w:rsidRPr="002268BF">
              <w:rPr>
                <w:rFonts w:ascii="Pridi" w:hAnsi="Pridi" w:cs="Pridi" w:hint="cs"/>
                <w:b/>
                <w:color w:val="404040" w:themeColor="text1" w:themeTint="BF"/>
                <w:sz w:val="18"/>
                <w:szCs w:val="18"/>
              </w:rPr>
              <w:t>Geburtstag*</w:t>
            </w:r>
          </w:p>
        </w:tc>
        <w:sdt>
          <w:sdtPr>
            <w:rPr>
              <w:rFonts w:ascii="Pridi" w:hAnsi="Pridi" w:cs="Pridi" w:hint="cs"/>
              <w:color w:val="404040" w:themeColor="text1" w:themeTint="BF"/>
              <w:sz w:val="18"/>
              <w:szCs w:val="18"/>
            </w:rPr>
            <w:id w:val="-508833398"/>
            <w:placeholder>
              <w:docPart w:val="CD40430785634E23A35FCE30019A856B"/>
            </w:placeholder>
            <w:temporary/>
            <w:showingPlcHdr/>
            <w:text/>
          </w:sdtPr>
          <w:sdtEndPr/>
          <w:sdtContent>
            <w:tc>
              <w:tcPr>
                <w:tcW w:w="2722" w:type="dxa"/>
                <w:gridSpan w:val="3"/>
                <w:vMerge w:val="restart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  <w:vAlign w:val="center"/>
              </w:tcPr>
              <w:p w14:paraId="0AF2492C" w14:textId="77777777" w:rsidR="00165E0D" w:rsidRPr="00214065" w:rsidRDefault="00165E0D" w:rsidP="00165E0D">
                <w:pPr>
                  <w:pStyle w:val="KeinLeerraum"/>
                  <w:rPr>
                    <w:rFonts w:ascii="Pridi" w:hAnsi="Pridi" w:cs="Pridi"/>
                    <w:color w:val="404040" w:themeColor="text1" w:themeTint="BF"/>
                    <w:sz w:val="18"/>
                    <w:szCs w:val="18"/>
                  </w:rPr>
                </w:pPr>
                <w:r w:rsidRPr="00214065">
                  <w:rPr>
                    <w:rStyle w:val="Platzhaltertext"/>
                    <w:rFonts w:ascii="Pridi" w:hAnsi="Pridi" w:cs="Pridi" w:hint="cs"/>
                    <w:color w:val="D9D9D9" w:themeColor="background1" w:themeShade="D9"/>
                    <w:sz w:val="10"/>
                    <w:szCs w:val="10"/>
                    <w:shd w:val="clear" w:color="auto" w:fill="D9D9D9" w:themeFill="background1" w:themeFillShade="D9"/>
                  </w:rPr>
                  <w:t>Klicken oder tippen Sie hier, um Text einzugeben.</w:t>
                </w:r>
              </w:p>
            </w:tc>
          </w:sdtContent>
        </w:sdt>
        <w:tc>
          <w:tcPr>
            <w:tcW w:w="2040" w:type="dxa"/>
            <w:vMerge w:val="restart"/>
            <w:vAlign w:val="center"/>
          </w:tcPr>
          <w:p w14:paraId="0BEDD842" w14:textId="77777777" w:rsidR="00165E0D" w:rsidRPr="00A67689" w:rsidRDefault="00165E0D" w:rsidP="00165E0D">
            <w:pPr>
              <w:pStyle w:val="KeinLeerraum"/>
              <w:rPr>
                <w:rFonts w:ascii="Pridi" w:hAnsi="Pridi" w:cs="Pridi"/>
                <w:b/>
                <w:color w:val="404040" w:themeColor="text1" w:themeTint="BF"/>
                <w:sz w:val="18"/>
                <w:szCs w:val="18"/>
              </w:rPr>
            </w:pPr>
            <w:r w:rsidRPr="00A67689">
              <w:rPr>
                <w:rFonts w:ascii="Pridi" w:hAnsi="Pridi" w:cs="Pridi" w:hint="cs"/>
                <w:b/>
                <w:color w:val="404040" w:themeColor="text1" w:themeTint="BF"/>
                <w:sz w:val="18"/>
                <w:szCs w:val="18"/>
              </w:rPr>
              <w:t>Geschlecht*</w:t>
            </w:r>
          </w:p>
        </w:tc>
        <w:tc>
          <w:tcPr>
            <w:tcW w:w="624" w:type="dxa"/>
            <w:tcBorders>
              <w:top w:val="single" w:sz="4" w:space="0" w:color="808080" w:themeColor="background1" w:themeShade="80"/>
            </w:tcBorders>
            <w:vAlign w:val="center"/>
          </w:tcPr>
          <w:p w14:paraId="3E8E0317" w14:textId="47350561" w:rsidR="00165E0D" w:rsidRPr="00214065" w:rsidRDefault="00165E0D" w:rsidP="00165E0D">
            <w:pPr>
              <w:pStyle w:val="KeinLeerraum"/>
              <w:rPr>
                <w:rFonts w:ascii="Pridi" w:hAnsi="Pridi" w:cs="Prid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sz="4" w:space="0" w:color="808080" w:themeColor="background1" w:themeShade="80"/>
            </w:tcBorders>
            <w:vAlign w:val="center"/>
          </w:tcPr>
          <w:p w14:paraId="69195C26" w14:textId="058B73E5" w:rsidR="00165E0D" w:rsidRPr="00214065" w:rsidRDefault="00165E0D" w:rsidP="00165E0D">
            <w:pPr>
              <w:pStyle w:val="KeinLeerraum"/>
              <w:rPr>
                <w:rFonts w:ascii="Pridi" w:hAnsi="Pridi" w:cs="Pridi"/>
                <w:color w:val="404040" w:themeColor="text1" w:themeTint="BF"/>
                <w:sz w:val="18"/>
                <w:szCs w:val="18"/>
              </w:rPr>
            </w:pPr>
          </w:p>
        </w:tc>
      </w:tr>
      <w:tr w:rsidR="00165E0D" w:rsidRPr="00214065" w14:paraId="6E97DE59" w14:textId="77777777" w:rsidTr="00067E04">
        <w:trPr>
          <w:trHeight w:val="283"/>
        </w:trPr>
        <w:tc>
          <w:tcPr>
            <w:tcW w:w="2039" w:type="dxa"/>
            <w:vMerge/>
            <w:vAlign w:val="center"/>
          </w:tcPr>
          <w:p w14:paraId="2BD5BAAF" w14:textId="77777777" w:rsidR="00165E0D" w:rsidRPr="002268BF" w:rsidRDefault="00165E0D" w:rsidP="00165E0D">
            <w:pPr>
              <w:pStyle w:val="KeinLeerraum"/>
              <w:rPr>
                <w:rFonts w:ascii="Pridi" w:hAnsi="Pridi" w:cs="Pridi"/>
                <w:b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22" w:type="dxa"/>
            <w:gridSpan w:val="3"/>
            <w:vMerge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1678B0A" w14:textId="77777777" w:rsidR="00165E0D" w:rsidRPr="00214065" w:rsidRDefault="00165E0D" w:rsidP="00165E0D">
            <w:pPr>
              <w:pStyle w:val="KeinLeerraum"/>
              <w:rPr>
                <w:rFonts w:ascii="Pridi" w:hAnsi="Pridi" w:cs="Prid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040" w:type="dxa"/>
            <w:vMerge/>
            <w:vAlign w:val="center"/>
          </w:tcPr>
          <w:p w14:paraId="3C4DD2B4" w14:textId="77777777" w:rsidR="00165E0D" w:rsidRPr="00A67689" w:rsidRDefault="00165E0D" w:rsidP="00165E0D">
            <w:pPr>
              <w:pStyle w:val="KeinLeerraum"/>
              <w:rPr>
                <w:rFonts w:ascii="Pridi" w:hAnsi="Pridi" w:cs="Pridi"/>
                <w:b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10991597" w14:textId="272ACF32" w:rsidR="00165E0D" w:rsidRPr="00214065" w:rsidRDefault="00B97E47" w:rsidP="00165E0D">
            <w:pPr>
              <w:pStyle w:val="KeinLeerraum"/>
              <w:rPr>
                <w:rFonts w:ascii="Pridi" w:hAnsi="Pridi" w:cs="Pridi"/>
                <w:color w:val="404040" w:themeColor="text1" w:themeTint="BF"/>
                <w:sz w:val="16"/>
                <w:szCs w:val="16"/>
              </w:rPr>
            </w:pPr>
            <w:sdt>
              <w:sdtPr>
                <w:rPr>
                  <w:rFonts w:ascii="Pridi" w:hAnsi="Pridi" w:cs="Pridi" w:hint="cs"/>
                  <w:color w:val="404040" w:themeColor="text1" w:themeTint="BF"/>
                  <w:sz w:val="16"/>
                  <w:szCs w:val="16"/>
                </w:rPr>
                <w:id w:val="118820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E0D" w:rsidRPr="00214065">
                  <w:rPr>
                    <w:rFonts w:ascii="Segoe UI Symbol" w:eastAsia="MS Gothic" w:hAnsi="Segoe UI Symbol" w:cs="Segoe UI Symbol"/>
                    <w:color w:val="404040" w:themeColor="text1" w:themeTint="BF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381" w:type="dxa"/>
            <w:vAlign w:val="center"/>
          </w:tcPr>
          <w:p w14:paraId="5BDDFF4C" w14:textId="0F336F96" w:rsidR="00165E0D" w:rsidRPr="00214065" w:rsidRDefault="00165E0D" w:rsidP="00165E0D">
            <w:pPr>
              <w:pStyle w:val="KeinLeerraum"/>
              <w:rPr>
                <w:rFonts w:ascii="Pridi" w:hAnsi="Pridi" w:cs="Pridi"/>
                <w:color w:val="404040" w:themeColor="text1" w:themeTint="BF"/>
                <w:sz w:val="16"/>
                <w:szCs w:val="16"/>
              </w:rPr>
            </w:pPr>
            <w:r>
              <w:rPr>
                <w:rFonts w:ascii="Pridi" w:hAnsi="Pridi" w:cs="Pridi"/>
                <w:color w:val="404040" w:themeColor="text1" w:themeTint="BF"/>
                <w:sz w:val="16"/>
                <w:szCs w:val="16"/>
              </w:rPr>
              <w:t>w</w:t>
            </w:r>
            <w:r w:rsidRPr="00214065">
              <w:rPr>
                <w:rFonts w:ascii="Pridi" w:hAnsi="Pridi" w:cs="Pridi" w:hint="cs"/>
                <w:color w:val="404040" w:themeColor="text1" w:themeTint="BF"/>
                <w:sz w:val="16"/>
                <w:szCs w:val="16"/>
              </w:rPr>
              <w:t>eiblich</w:t>
            </w:r>
          </w:p>
        </w:tc>
      </w:tr>
      <w:tr w:rsidR="00165E0D" w:rsidRPr="00214065" w14:paraId="410C437A" w14:textId="77777777" w:rsidTr="00067E04">
        <w:trPr>
          <w:trHeight w:val="283"/>
        </w:trPr>
        <w:tc>
          <w:tcPr>
            <w:tcW w:w="2039" w:type="dxa"/>
            <w:vMerge w:val="restart"/>
            <w:vAlign w:val="center"/>
          </w:tcPr>
          <w:p w14:paraId="0DBFF313" w14:textId="4BBC4E1D" w:rsidR="00165E0D" w:rsidRDefault="00EF7B61" w:rsidP="00165E0D">
            <w:pPr>
              <w:pStyle w:val="KeinLeerraum"/>
              <w:rPr>
                <w:rFonts w:ascii="Pridi" w:hAnsi="Pridi" w:cs="Pridi"/>
                <w:b/>
                <w:color w:val="404040" w:themeColor="text1" w:themeTint="BF"/>
                <w:sz w:val="18"/>
                <w:szCs w:val="18"/>
              </w:rPr>
            </w:pPr>
            <w:r>
              <w:rPr>
                <w:rFonts w:ascii="Pridi" w:hAnsi="Pridi" w:cs="Pridi"/>
                <w:b/>
                <w:color w:val="404040" w:themeColor="text1" w:themeTint="BF"/>
                <w:sz w:val="18"/>
                <w:szCs w:val="18"/>
              </w:rPr>
              <w:t>Soz.vers.-Nr.</w:t>
            </w:r>
            <w:r w:rsidR="00165E0D" w:rsidRPr="00A67689">
              <w:rPr>
                <w:rFonts w:ascii="Pridi" w:hAnsi="Pridi" w:cs="Pridi" w:hint="cs"/>
                <w:b/>
                <w:color w:val="404040" w:themeColor="text1" w:themeTint="BF"/>
                <w:sz w:val="18"/>
                <w:szCs w:val="18"/>
              </w:rPr>
              <w:t>*</w:t>
            </w:r>
          </w:p>
          <w:p w14:paraId="15B83373" w14:textId="76D4E44B" w:rsidR="00165E0D" w:rsidRPr="000E03FF" w:rsidRDefault="00165E0D" w:rsidP="00165E0D">
            <w:pPr>
              <w:pStyle w:val="KeinLeerraum"/>
              <w:rPr>
                <w:rFonts w:ascii="Pridi" w:hAnsi="Pridi" w:cs="Pridi"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722" w:type="dxa"/>
            <w:gridSpan w:val="3"/>
            <w:vMerge w:val="restar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69A767A" w14:textId="031078B3" w:rsidR="00165E0D" w:rsidRPr="00214065" w:rsidRDefault="00EF7B61" w:rsidP="00165E0D">
            <w:pPr>
              <w:pStyle w:val="KeinLeerraum"/>
              <w:rPr>
                <w:rFonts w:ascii="Pridi" w:hAnsi="Pridi" w:cs="Pridi"/>
                <w:color w:val="404040" w:themeColor="text1" w:themeTint="BF"/>
                <w:sz w:val="18"/>
                <w:szCs w:val="18"/>
              </w:rPr>
            </w:pPr>
            <w:r>
              <w:rPr>
                <w:rFonts w:ascii="Pridi" w:hAnsi="Pridi" w:cs="Pridi"/>
                <w:color w:val="404040" w:themeColor="text1" w:themeTint="BF"/>
                <w:sz w:val="18"/>
                <w:szCs w:val="18"/>
              </w:rPr>
              <w:t>756.</w:t>
            </w:r>
          </w:p>
        </w:tc>
        <w:tc>
          <w:tcPr>
            <w:tcW w:w="2040" w:type="dxa"/>
            <w:vMerge w:val="restart"/>
            <w:vAlign w:val="center"/>
          </w:tcPr>
          <w:p w14:paraId="7EC00CE5" w14:textId="77777777" w:rsidR="00165E0D" w:rsidRPr="00214065" w:rsidRDefault="00165E0D" w:rsidP="00165E0D">
            <w:pPr>
              <w:pStyle w:val="KeinLeerraum"/>
              <w:rPr>
                <w:rFonts w:ascii="Pridi" w:hAnsi="Pridi" w:cs="Prid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5052D6C4" w14:textId="205A0F17" w:rsidR="00165E0D" w:rsidRPr="00214065" w:rsidRDefault="00B97E47" w:rsidP="00165E0D">
            <w:pPr>
              <w:pStyle w:val="KeinLeerraum"/>
              <w:rPr>
                <w:rFonts w:ascii="Pridi" w:hAnsi="Pridi" w:cs="Pridi"/>
                <w:color w:val="404040" w:themeColor="text1" w:themeTint="BF"/>
                <w:sz w:val="18"/>
                <w:szCs w:val="18"/>
              </w:rPr>
            </w:pPr>
            <w:sdt>
              <w:sdtPr>
                <w:rPr>
                  <w:rFonts w:ascii="Pridi" w:hAnsi="Pridi" w:cs="Pridi" w:hint="cs"/>
                  <w:color w:val="404040" w:themeColor="text1" w:themeTint="BF"/>
                  <w:sz w:val="16"/>
                  <w:szCs w:val="16"/>
                </w:rPr>
                <w:id w:val="-308243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E0D">
                  <w:rPr>
                    <w:rFonts w:ascii="MS Gothic" w:eastAsia="MS Gothic" w:hAnsi="MS Gothic" w:cs="Pridi" w:hint="eastAsia"/>
                    <w:color w:val="404040" w:themeColor="text1" w:themeTint="BF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381" w:type="dxa"/>
            <w:vAlign w:val="center"/>
          </w:tcPr>
          <w:p w14:paraId="28BBA095" w14:textId="19695443" w:rsidR="00165E0D" w:rsidRPr="00214065" w:rsidRDefault="00165E0D" w:rsidP="00165E0D">
            <w:pPr>
              <w:pStyle w:val="KeinLeerraum"/>
              <w:rPr>
                <w:rFonts w:ascii="Pridi" w:hAnsi="Pridi" w:cs="Pridi"/>
                <w:color w:val="404040" w:themeColor="text1" w:themeTint="BF"/>
                <w:sz w:val="18"/>
                <w:szCs w:val="18"/>
              </w:rPr>
            </w:pPr>
            <w:r>
              <w:rPr>
                <w:rFonts w:ascii="Pridi" w:hAnsi="Pridi" w:cs="Pridi"/>
                <w:color w:val="404040" w:themeColor="text1" w:themeTint="BF"/>
                <w:sz w:val="16"/>
                <w:szCs w:val="16"/>
              </w:rPr>
              <w:t>m</w:t>
            </w:r>
            <w:r w:rsidRPr="00214065">
              <w:rPr>
                <w:rFonts w:ascii="Pridi" w:hAnsi="Pridi" w:cs="Pridi" w:hint="cs"/>
                <w:color w:val="404040" w:themeColor="text1" w:themeTint="BF"/>
                <w:sz w:val="16"/>
                <w:szCs w:val="16"/>
              </w:rPr>
              <w:t>ännlich</w:t>
            </w:r>
          </w:p>
        </w:tc>
      </w:tr>
      <w:tr w:rsidR="00165E0D" w:rsidRPr="00214065" w14:paraId="232E050B" w14:textId="77777777" w:rsidTr="00067E04">
        <w:trPr>
          <w:trHeight w:val="283"/>
        </w:trPr>
        <w:tc>
          <w:tcPr>
            <w:tcW w:w="2039" w:type="dxa"/>
            <w:vMerge/>
            <w:vAlign w:val="center"/>
          </w:tcPr>
          <w:p w14:paraId="3660414B" w14:textId="77777777" w:rsidR="00165E0D" w:rsidRPr="00A67689" w:rsidRDefault="00165E0D" w:rsidP="00165E0D">
            <w:pPr>
              <w:pStyle w:val="KeinLeerraum"/>
              <w:rPr>
                <w:rFonts w:ascii="Pridi" w:hAnsi="Pridi" w:cs="Pridi"/>
                <w:b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22" w:type="dxa"/>
            <w:gridSpan w:val="3"/>
            <w:vMerge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5B5A148" w14:textId="77777777" w:rsidR="00165E0D" w:rsidRPr="00214065" w:rsidRDefault="00165E0D" w:rsidP="00165E0D">
            <w:pPr>
              <w:pStyle w:val="KeinLeerraum"/>
              <w:rPr>
                <w:rFonts w:ascii="Pridi" w:hAnsi="Pridi" w:cs="Prid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040" w:type="dxa"/>
            <w:vMerge/>
            <w:vAlign w:val="center"/>
          </w:tcPr>
          <w:p w14:paraId="43F90220" w14:textId="77777777" w:rsidR="00165E0D" w:rsidRPr="00214065" w:rsidRDefault="00165E0D" w:rsidP="00165E0D">
            <w:pPr>
              <w:pStyle w:val="KeinLeerraum"/>
              <w:rPr>
                <w:rFonts w:ascii="Pridi" w:hAnsi="Pridi" w:cs="Prid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42D35D97" w14:textId="2B6FB6FC" w:rsidR="00165E0D" w:rsidRPr="00214065" w:rsidRDefault="00B97E47" w:rsidP="00165E0D">
            <w:pPr>
              <w:pStyle w:val="KeinLeerraum"/>
              <w:rPr>
                <w:rFonts w:ascii="Pridi" w:hAnsi="Pridi" w:cs="Pridi"/>
                <w:color w:val="404040" w:themeColor="text1" w:themeTint="BF"/>
                <w:sz w:val="18"/>
                <w:szCs w:val="18"/>
              </w:rPr>
            </w:pPr>
            <w:sdt>
              <w:sdtPr>
                <w:rPr>
                  <w:rFonts w:ascii="Pridi" w:hAnsi="Pridi" w:cs="Pridi" w:hint="cs"/>
                  <w:color w:val="404040" w:themeColor="text1" w:themeTint="BF"/>
                  <w:sz w:val="16"/>
                  <w:szCs w:val="16"/>
                </w:rPr>
                <w:id w:val="-155646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E0D">
                  <w:rPr>
                    <w:rFonts w:ascii="MS Gothic" w:eastAsia="MS Gothic" w:hAnsi="MS Gothic" w:cs="Pridi" w:hint="eastAsia"/>
                    <w:color w:val="404040" w:themeColor="text1" w:themeTint="BF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381" w:type="dxa"/>
            <w:vAlign w:val="center"/>
          </w:tcPr>
          <w:p w14:paraId="41BA4D23" w14:textId="5ED56233" w:rsidR="00165E0D" w:rsidRPr="00214065" w:rsidRDefault="00165E0D" w:rsidP="00165E0D">
            <w:pPr>
              <w:pStyle w:val="KeinLeerraum"/>
              <w:rPr>
                <w:rFonts w:ascii="Pridi" w:hAnsi="Pridi" w:cs="Pridi"/>
                <w:color w:val="404040" w:themeColor="text1" w:themeTint="BF"/>
                <w:sz w:val="18"/>
                <w:szCs w:val="18"/>
              </w:rPr>
            </w:pPr>
            <w:r>
              <w:rPr>
                <w:rFonts w:ascii="Pridi" w:hAnsi="Pridi" w:cs="Pridi"/>
                <w:color w:val="404040" w:themeColor="text1" w:themeTint="BF"/>
                <w:sz w:val="16"/>
                <w:szCs w:val="16"/>
              </w:rPr>
              <w:t>a</w:t>
            </w:r>
            <w:r w:rsidRPr="00214065">
              <w:rPr>
                <w:rFonts w:ascii="Pridi" w:hAnsi="Pridi" w:cs="Pridi" w:hint="cs"/>
                <w:color w:val="404040" w:themeColor="text1" w:themeTint="BF"/>
                <w:sz w:val="16"/>
                <w:szCs w:val="16"/>
              </w:rPr>
              <w:t>ndere</w:t>
            </w:r>
          </w:p>
        </w:tc>
      </w:tr>
      <w:tr w:rsidR="00165E0D" w:rsidRPr="00214065" w14:paraId="7DA5ACB1" w14:textId="77777777" w:rsidTr="00067E04">
        <w:trPr>
          <w:trHeight w:val="567"/>
        </w:trPr>
        <w:tc>
          <w:tcPr>
            <w:tcW w:w="2039" w:type="dxa"/>
            <w:vAlign w:val="center"/>
          </w:tcPr>
          <w:p w14:paraId="0E8586E0" w14:textId="70B8E2E0" w:rsidR="00165E0D" w:rsidRPr="00A67689" w:rsidRDefault="00165E0D" w:rsidP="00165E0D">
            <w:pPr>
              <w:pStyle w:val="KeinLeerraum"/>
              <w:rPr>
                <w:rFonts w:ascii="Pridi" w:hAnsi="Pridi" w:cs="Pridi"/>
                <w:b/>
                <w:color w:val="404040" w:themeColor="text1" w:themeTint="BF"/>
                <w:sz w:val="18"/>
                <w:szCs w:val="18"/>
              </w:rPr>
            </w:pPr>
            <w:r w:rsidRPr="00A67689">
              <w:rPr>
                <w:rFonts w:ascii="Pridi" w:hAnsi="Pridi" w:cs="Pridi" w:hint="cs"/>
                <w:b/>
                <w:color w:val="404040" w:themeColor="text1" w:themeTint="BF"/>
                <w:sz w:val="18"/>
                <w:szCs w:val="18"/>
              </w:rPr>
              <w:t xml:space="preserve">Strasse* </w:t>
            </w:r>
            <w:r w:rsidRPr="00A67689">
              <w:rPr>
                <w:rFonts w:ascii="Pridi" w:hAnsi="Pridi" w:cs="Pridi" w:hint="cs"/>
                <w:b/>
                <w:color w:val="404040" w:themeColor="text1" w:themeTint="BF"/>
                <w:sz w:val="10"/>
                <w:szCs w:val="10"/>
              </w:rPr>
              <w:t>(Meldeadresse)</w:t>
            </w:r>
          </w:p>
        </w:tc>
        <w:sdt>
          <w:sdtPr>
            <w:rPr>
              <w:rFonts w:ascii="Pridi" w:hAnsi="Pridi" w:cs="Pridi" w:hint="cs"/>
              <w:color w:val="404040" w:themeColor="text1" w:themeTint="BF"/>
              <w:sz w:val="18"/>
              <w:szCs w:val="18"/>
            </w:rPr>
            <w:id w:val="915902395"/>
            <w:placeholder>
              <w:docPart w:val="3D9160EA971146C787C4E50E7B92D41B"/>
            </w:placeholder>
            <w:temporary/>
            <w:showingPlcHdr/>
            <w:text/>
          </w:sdtPr>
          <w:sdtEndPr/>
          <w:sdtContent>
            <w:tc>
              <w:tcPr>
                <w:tcW w:w="2722" w:type="dxa"/>
                <w:gridSpan w:val="3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  <w:vAlign w:val="center"/>
              </w:tcPr>
              <w:p w14:paraId="3393F3E7" w14:textId="77777777" w:rsidR="00165E0D" w:rsidRPr="00214065" w:rsidRDefault="00165E0D" w:rsidP="00165E0D">
                <w:pPr>
                  <w:pStyle w:val="KeinLeerraum"/>
                  <w:rPr>
                    <w:rFonts w:ascii="Pridi" w:hAnsi="Pridi" w:cs="Pridi"/>
                    <w:color w:val="404040" w:themeColor="text1" w:themeTint="BF"/>
                    <w:sz w:val="18"/>
                    <w:szCs w:val="18"/>
                  </w:rPr>
                </w:pPr>
                <w:r w:rsidRPr="00214065">
                  <w:rPr>
                    <w:rStyle w:val="Platzhaltertext"/>
                    <w:rFonts w:ascii="Pridi" w:hAnsi="Pridi" w:cs="Pridi" w:hint="cs"/>
                    <w:color w:val="D9D9D9" w:themeColor="background1" w:themeShade="D9"/>
                    <w:sz w:val="10"/>
                    <w:szCs w:val="10"/>
                    <w:shd w:val="clear" w:color="auto" w:fill="D9D9D9" w:themeFill="background1" w:themeFillShade="D9"/>
                  </w:rPr>
                  <w:t>Klicken oder tippen Sie hier, um Text einzugeben.</w:t>
                </w:r>
              </w:p>
            </w:tc>
          </w:sdtContent>
        </w:sdt>
        <w:tc>
          <w:tcPr>
            <w:tcW w:w="2040" w:type="dxa"/>
            <w:vAlign w:val="center"/>
          </w:tcPr>
          <w:p w14:paraId="4E00A50E" w14:textId="490C2CCD" w:rsidR="00165E0D" w:rsidRPr="009E7B08" w:rsidRDefault="00165E0D" w:rsidP="00165E0D">
            <w:pPr>
              <w:pStyle w:val="KeinLeerraum"/>
              <w:rPr>
                <w:rFonts w:ascii="Pridi" w:hAnsi="Pridi" w:cs="Pridi"/>
                <w:b/>
                <w:color w:val="404040" w:themeColor="text1" w:themeTint="BF"/>
                <w:sz w:val="18"/>
                <w:szCs w:val="18"/>
              </w:rPr>
            </w:pPr>
            <w:r w:rsidRPr="009E7B08">
              <w:rPr>
                <w:rFonts w:ascii="Pridi" w:hAnsi="Pridi" w:cs="Pridi" w:hint="cs"/>
                <w:b/>
                <w:color w:val="404040" w:themeColor="text1" w:themeTint="BF"/>
                <w:sz w:val="18"/>
                <w:szCs w:val="18"/>
              </w:rPr>
              <w:t>Nr.*</w:t>
            </w:r>
          </w:p>
        </w:tc>
        <w:sdt>
          <w:sdtPr>
            <w:rPr>
              <w:rFonts w:ascii="Pridi" w:hAnsi="Pridi" w:cs="Pridi" w:hint="cs"/>
              <w:color w:val="404040" w:themeColor="text1" w:themeTint="BF"/>
              <w:sz w:val="18"/>
              <w:szCs w:val="18"/>
            </w:rPr>
            <w:id w:val="1343367490"/>
            <w:placeholder>
              <w:docPart w:val="74D59D520BBE47C098DE80D32FAA60E9"/>
            </w:placeholder>
            <w:temporary/>
            <w:showingPlcHdr/>
            <w:text/>
          </w:sdtPr>
          <w:sdtEndPr/>
          <w:sdtContent>
            <w:tc>
              <w:tcPr>
                <w:tcW w:w="3005" w:type="dxa"/>
                <w:gridSpan w:val="2"/>
                <w:tcBorders>
                  <w:bottom w:val="single" w:sz="4" w:space="0" w:color="808080" w:themeColor="background1" w:themeShade="80"/>
                </w:tcBorders>
                <w:vAlign w:val="center"/>
              </w:tcPr>
              <w:p w14:paraId="09C8F683" w14:textId="77777777" w:rsidR="00165E0D" w:rsidRPr="00214065" w:rsidRDefault="00165E0D" w:rsidP="00165E0D">
                <w:pPr>
                  <w:pStyle w:val="KeinLeerraum"/>
                  <w:rPr>
                    <w:rFonts w:ascii="Pridi" w:hAnsi="Pridi" w:cs="Pridi"/>
                    <w:color w:val="404040" w:themeColor="text1" w:themeTint="BF"/>
                    <w:sz w:val="18"/>
                    <w:szCs w:val="18"/>
                  </w:rPr>
                </w:pPr>
                <w:r w:rsidRPr="00214065">
                  <w:rPr>
                    <w:rStyle w:val="Platzhaltertext"/>
                    <w:rFonts w:ascii="Pridi" w:hAnsi="Pridi" w:cs="Pridi" w:hint="cs"/>
                    <w:color w:val="D9D9D9" w:themeColor="background1" w:themeShade="D9"/>
                    <w:sz w:val="10"/>
                    <w:szCs w:val="10"/>
                    <w:shd w:val="clear" w:color="auto" w:fill="D9D9D9" w:themeFill="background1" w:themeFillShade="D9"/>
                  </w:rPr>
                  <w:t>Klicken oder tippen Sie hier, um Text einzugeben.</w:t>
                </w:r>
              </w:p>
            </w:tc>
          </w:sdtContent>
        </w:sdt>
      </w:tr>
      <w:tr w:rsidR="00165E0D" w:rsidRPr="00214065" w14:paraId="5F2950E6" w14:textId="77777777" w:rsidTr="00067E04">
        <w:trPr>
          <w:trHeight w:val="567"/>
        </w:trPr>
        <w:tc>
          <w:tcPr>
            <w:tcW w:w="2039" w:type="dxa"/>
            <w:vAlign w:val="center"/>
          </w:tcPr>
          <w:p w14:paraId="57DF0FD7" w14:textId="3976B0FD" w:rsidR="00165E0D" w:rsidRPr="00A67689" w:rsidRDefault="00165E0D" w:rsidP="00165E0D">
            <w:pPr>
              <w:pStyle w:val="KeinLeerraum"/>
              <w:rPr>
                <w:rFonts w:ascii="Pridi" w:hAnsi="Pridi" w:cs="Pridi"/>
                <w:b/>
                <w:color w:val="404040" w:themeColor="text1" w:themeTint="BF"/>
                <w:sz w:val="18"/>
                <w:szCs w:val="18"/>
              </w:rPr>
            </w:pPr>
            <w:r w:rsidRPr="00A67689">
              <w:rPr>
                <w:rFonts w:ascii="Pridi" w:hAnsi="Pridi" w:cs="Pridi" w:hint="cs"/>
                <w:b/>
                <w:color w:val="404040" w:themeColor="text1" w:themeTint="BF"/>
                <w:sz w:val="18"/>
                <w:szCs w:val="18"/>
              </w:rPr>
              <w:t>PLZ*</w:t>
            </w:r>
          </w:p>
        </w:tc>
        <w:sdt>
          <w:sdtPr>
            <w:rPr>
              <w:rFonts w:ascii="Pridi" w:hAnsi="Pridi" w:cs="Pridi" w:hint="cs"/>
              <w:color w:val="404040" w:themeColor="text1" w:themeTint="BF"/>
              <w:sz w:val="18"/>
              <w:szCs w:val="18"/>
            </w:rPr>
            <w:id w:val="657661907"/>
            <w:placeholder>
              <w:docPart w:val="AE4AC62053F849F784210ACB517B7682"/>
            </w:placeholder>
            <w:temporary/>
            <w:showingPlcHdr/>
            <w:text/>
          </w:sdtPr>
          <w:sdtEndPr/>
          <w:sdtContent>
            <w:tc>
              <w:tcPr>
                <w:tcW w:w="2722" w:type="dxa"/>
                <w:gridSpan w:val="3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  <w:vAlign w:val="center"/>
              </w:tcPr>
              <w:p w14:paraId="236F8998" w14:textId="77777777" w:rsidR="00165E0D" w:rsidRPr="00214065" w:rsidRDefault="00165E0D" w:rsidP="00165E0D">
                <w:pPr>
                  <w:pStyle w:val="KeinLeerraum"/>
                  <w:rPr>
                    <w:rFonts w:ascii="Pridi" w:hAnsi="Pridi" w:cs="Pridi"/>
                    <w:color w:val="404040" w:themeColor="text1" w:themeTint="BF"/>
                    <w:sz w:val="18"/>
                    <w:szCs w:val="18"/>
                  </w:rPr>
                </w:pPr>
                <w:r w:rsidRPr="00214065">
                  <w:rPr>
                    <w:rStyle w:val="Platzhaltertext"/>
                    <w:rFonts w:ascii="Pridi" w:hAnsi="Pridi" w:cs="Pridi" w:hint="cs"/>
                    <w:color w:val="D9D9D9" w:themeColor="background1" w:themeShade="D9"/>
                    <w:sz w:val="10"/>
                    <w:szCs w:val="10"/>
                    <w:shd w:val="clear" w:color="auto" w:fill="D9D9D9" w:themeFill="background1" w:themeFillShade="D9"/>
                  </w:rPr>
                  <w:t>Klicken oder tippen Sie hier, um Text einzugeben.</w:t>
                </w:r>
              </w:p>
            </w:tc>
          </w:sdtContent>
        </w:sdt>
        <w:tc>
          <w:tcPr>
            <w:tcW w:w="2040" w:type="dxa"/>
            <w:vAlign w:val="center"/>
          </w:tcPr>
          <w:p w14:paraId="08FE4192" w14:textId="7CFB99CB" w:rsidR="00165E0D" w:rsidRPr="009E7B08" w:rsidRDefault="00165E0D" w:rsidP="00165E0D">
            <w:pPr>
              <w:pStyle w:val="KeinLeerraum"/>
              <w:rPr>
                <w:rFonts w:ascii="Pridi" w:hAnsi="Pridi" w:cs="Pridi"/>
                <w:b/>
                <w:color w:val="404040" w:themeColor="text1" w:themeTint="BF"/>
                <w:sz w:val="18"/>
                <w:szCs w:val="18"/>
              </w:rPr>
            </w:pPr>
            <w:r w:rsidRPr="009E7B08">
              <w:rPr>
                <w:rFonts w:ascii="Pridi" w:hAnsi="Pridi" w:cs="Pridi" w:hint="cs"/>
                <w:b/>
                <w:color w:val="404040" w:themeColor="text1" w:themeTint="BF"/>
                <w:sz w:val="18"/>
                <w:szCs w:val="18"/>
              </w:rPr>
              <w:t>Ort*</w:t>
            </w:r>
          </w:p>
        </w:tc>
        <w:sdt>
          <w:sdtPr>
            <w:rPr>
              <w:rFonts w:ascii="Pridi" w:hAnsi="Pridi" w:cs="Pridi" w:hint="cs"/>
              <w:color w:val="404040" w:themeColor="text1" w:themeTint="BF"/>
              <w:sz w:val="18"/>
              <w:szCs w:val="18"/>
            </w:rPr>
            <w:id w:val="784165766"/>
            <w:placeholder>
              <w:docPart w:val="1AF05124AC2740E6A651214CDFD55E62"/>
            </w:placeholder>
            <w:temporary/>
            <w:showingPlcHdr/>
            <w:text/>
          </w:sdtPr>
          <w:sdtEndPr/>
          <w:sdtContent>
            <w:tc>
              <w:tcPr>
                <w:tcW w:w="3005" w:type="dxa"/>
                <w:gridSpan w:val="2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  <w:vAlign w:val="center"/>
              </w:tcPr>
              <w:p w14:paraId="1D263E1B" w14:textId="77777777" w:rsidR="00165E0D" w:rsidRPr="00214065" w:rsidRDefault="00165E0D" w:rsidP="00165E0D">
                <w:pPr>
                  <w:pStyle w:val="KeinLeerraum"/>
                  <w:rPr>
                    <w:rFonts w:ascii="Pridi" w:hAnsi="Pridi" w:cs="Pridi"/>
                    <w:color w:val="404040" w:themeColor="text1" w:themeTint="BF"/>
                    <w:sz w:val="18"/>
                    <w:szCs w:val="18"/>
                  </w:rPr>
                </w:pPr>
                <w:r w:rsidRPr="00214065">
                  <w:rPr>
                    <w:rStyle w:val="Platzhaltertext"/>
                    <w:rFonts w:ascii="Pridi" w:hAnsi="Pridi" w:cs="Pridi" w:hint="cs"/>
                    <w:color w:val="D9D9D9" w:themeColor="background1" w:themeShade="D9"/>
                    <w:sz w:val="10"/>
                    <w:szCs w:val="10"/>
                    <w:shd w:val="clear" w:color="auto" w:fill="D9D9D9" w:themeFill="background1" w:themeFillShade="D9"/>
                  </w:rPr>
                  <w:t>Klicken oder tippen Sie hier, um Text einzugeben.</w:t>
                </w:r>
              </w:p>
            </w:tc>
          </w:sdtContent>
        </w:sdt>
      </w:tr>
      <w:tr w:rsidR="00165E0D" w:rsidRPr="00214065" w14:paraId="767C2D74" w14:textId="77777777" w:rsidTr="00067E04">
        <w:trPr>
          <w:trHeight w:val="567"/>
        </w:trPr>
        <w:tc>
          <w:tcPr>
            <w:tcW w:w="2039" w:type="dxa"/>
            <w:vAlign w:val="center"/>
          </w:tcPr>
          <w:p w14:paraId="63AD38AD" w14:textId="77777777" w:rsidR="00165E0D" w:rsidRPr="00A67689" w:rsidRDefault="00165E0D" w:rsidP="00165E0D">
            <w:pPr>
              <w:pStyle w:val="KeinLeerraum"/>
              <w:rPr>
                <w:rFonts w:ascii="Pridi" w:hAnsi="Pridi" w:cs="Pridi"/>
                <w:b/>
                <w:sz w:val="18"/>
                <w:szCs w:val="18"/>
              </w:rPr>
            </w:pPr>
            <w:r w:rsidRPr="00A67689">
              <w:rPr>
                <w:rFonts w:ascii="Pridi" w:hAnsi="Pridi" w:cs="Pridi" w:hint="cs"/>
                <w:b/>
                <w:sz w:val="18"/>
                <w:szCs w:val="18"/>
              </w:rPr>
              <w:t xml:space="preserve">Aktuelle </w:t>
            </w:r>
          </w:p>
          <w:p w14:paraId="4F115F25" w14:textId="5D25C006" w:rsidR="00165E0D" w:rsidRPr="00A67689" w:rsidRDefault="00165E0D" w:rsidP="00165E0D">
            <w:pPr>
              <w:pStyle w:val="KeinLeerraum"/>
              <w:rPr>
                <w:rFonts w:ascii="Pridi" w:hAnsi="Pridi" w:cs="Pridi"/>
                <w:b/>
                <w:sz w:val="18"/>
                <w:szCs w:val="18"/>
              </w:rPr>
            </w:pPr>
            <w:r w:rsidRPr="00A67689">
              <w:rPr>
                <w:rFonts w:ascii="Pridi" w:hAnsi="Pridi" w:cs="Pridi" w:hint="cs"/>
                <w:b/>
                <w:sz w:val="18"/>
                <w:szCs w:val="18"/>
              </w:rPr>
              <w:t>Aufenthaltsadresse*</w:t>
            </w:r>
          </w:p>
        </w:tc>
        <w:sdt>
          <w:sdtPr>
            <w:rPr>
              <w:rFonts w:ascii="Pridi" w:hAnsi="Pridi" w:cs="Pridi" w:hint="cs"/>
              <w:color w:val="404040" w:themeColor="text1" w:themeTint="BF"/>
              <w:sz w:val="18"/>
              <w:szCs w:val="18"/>
            </w:rPr>
            <w:id w:val="1476717716"/>
            <w:placeholder>
              <w:docPart w:val="5711C6B032864054B33B17C21D853C67"/>
            </w:placeholder>
            <w:temporary/>
            <w:showingPlcHdr/>
            <w:text/>
          </w:sdtPr>
          <w:sdtEndPr/>
          <w:sdtContent>
            <w:tc>
              <w:tcPr>
                <w:tcW w:w="7767" w:type="dxa"/>
                <w:gridSpan w:val="6"/>
                <w:tcBorders>
                  <w:bottom w:val="single" w:sz="4" w:space="0" w:color="808080" w:themeColor="background1" w:themeShade="80"/>
                </w:tcBorders>
                <w:vAlign w:val="center"/>
              </w:tcPr>
              <w:p w14:paraId="687BF53E" w14:textId="77777777" w:rsidR="00165E0D" w:rsidRPr="00214065" w:rsidRDefault="00165E0D" w:rsidP="00165E0D">
                <w:pPr>
                  <w:pStyle w:val="KeinLeerraum"/>
                  <w:rPr>
                    <w:rFonts w:ascii="Pridi" w:hAnsi="Pridi" w:cs="Pridi"/>
                    <w:color w:val="404040" w:themeColor="text1" w:themeTint="BF"/>
                    <w:sz w:val="18"/>
                    <w:szCs w:val="18"/>
                  </w:rPr>
                </w:pPr>
                <w:r w:rsidRPr="00214065">
                  <w:rPr>
                    <w:rStyle w:val="Platzhaltertext"/>
                    <w:rFonts w:ascii="Pridi" w:hAnsi="Pridi" w:cs="Pridi" w:hint="cs"/>
                    <w:color w:val="D9D9D9" w:themeColor="background1" w:themeShade="D9"/>
                    <w:sz w:val="10"/>
                    <w:szCs w:val="10"/>
                    <w:shd w:val="clear" w:color="auto" w:fill="D9D9D9" w:themeFill="background1" w:themeFillShade="D9"/>
                  </w:rPr>
                  <w:t>Klicken oder tippen Sie hier, um Text einzugeben.</w:t>
                </w:r>
              </w:p>
            </w:tc>
          </w:sdtContent>
        </w:sdt>
      </w:tr>
      <w:tr w:rsidR="00165E0D" w:rsidRPr="00214065" w14:paraId="4DADB267" w14:textId="77777777" w:rsidTr="00067E04">
        <w:trPr>
          <w:trHeight w:val="567"/>
        </w:trPr>
        <w:tc>
          <w:tcPr>
            <w:tcW w:w="2039" w:type="dxa"/>
            <w:vAlign w:val="center"/>
          </w:tcPr>
          <w:p w14:paraId="14E8A47E" w14:textId="77777777" w:rsidR="00165E0D" w:rsidRPr="004D7B08" w:rsidRDefault="00165E0D" w:rsidP="00165E0D">
            <w:pPr>
              <w:pStyle w:val="KeinLeerraum"/>
              <w:rPr>
                <w:rFonts w:ascii="Pridi" w:hAnsi="Pridi" w:cs="Pridi"/>
                <w:color w:val="595959" w:themeColor="text1" w:themeTint="A6"/>
                <w:sz w:val="18"/>
                <w:szCs w:val="18"/>
              </w:rPr>
            </w:pPr>
            <w:r w:rsidRPr="004D7B08">
              <w:rPr>
                <w:rFonts w:ascii="Pridi" w:hAnsi="Pridi" w:cs="Pridi" w:hint="cs"/>
                <w:color w:val="595959" w:themeColor="text1" w:themeTint="A6"/>
                <w:sz w:val="18"/>
                <w:szCs w:val="18"/>
              </w:rPr>
              <w:t>Nationalität</w:t>
            </w:r>
          </w:p>
        </w:tc>
        <w:sdt>
          <w:sdtPr>
            <w:rPr>
              <w:rFonts w:ascii="Pridi" w:hAnsi="Pridi" w:cs="Pridi" w:hint="cs"/>
              <w:color w:val="404040" w:themeColor="text1" w:themeTint="BF"/>
              <w:sz w:val="18"/>
              <w:szCs w:val="18"/>
            </w:rPr>
            <w:id w:val="1132757175"/>
            <w:placeholder>
              <w:docPart w:val="EE47D5ADF9D44AAC90A0E530426BC3F4"/>
            </w:placeholder>
            <w:temporary/>
            <w:showingPlcHdr/>
            <w:text/>
          </w:sdtPr>
          <w:sdtEndPr/>
          <w:sdtContent>
            <w:tc>
              <w:tcPr>
                <w:tcW w:w="2722" w:type="dxa"/>
                <w:gridSpan w:val="3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  <w:vAlign w:val="center"/>
              </w:tcPr>
              <w:p w14:paraId="3BFB383C" w14:textId="77777777" w:rsidR="00165E0D" w:rsidRPr="00214065" w:rsidRDefault="00165E0D" w:rsidP="00165E0D">
                <w:pPr>
                  <w:pStyle w:val="KeinLeerraum"/>
                  <w:rPr>
                    <w:rFonts w:ascii="Pridi" w:hAnsi="Pridi" w:cs="Pridi"/>
                    <w:color w:val="404040" w:themeColor="text1" w:themeTint="BF"/>
                    <w:sz w:val="18"/>
                    <w:szCs w:val="18"/>
                  </w:rPr>
                </w:pPr>
                <w:r w:rsidRPr="00214065">
                  <w:rPr>
                    <w:rStyle w:val="Platzhaltertext"/>
                    <w:rFonts w:ascii="Pridi" w:hAnsi="Pridi" w:cs="Pridi" w:hint="cs"/>
                    <w:color w:val="D9D9D9" w:themeColor="background1" w:themeShade="D9"/>
                    <w:sz w:val="10"/>
                    <w:szCs w:val="10"/>
                    <w:shd w:val="clear" w:color="auto" w:fill="D9D9D9" w:themeFill="background1" w:themeFillShade="D9"/>
                  </w:rPr>
                  <w:t>Klicken oder tippen Sie hier, um Text einzugeben.</w:t>
                </w:r>
              </w:p>
            </w:tc>
          </w:sdtContent>
        </w:sdt>
        <w:tc>
          <w:tcPr>
            <w:tcW w:w="2040" w:type="dxa"/>
            <w:tcBorders>
              <w:top w:val="single" w:sz="4" w:space="0" w:color="808080" w:themeColor="background1" w:themeShade="80"/>
            </w:tcBorders>
            <w:vAlign w:val="center"/>
          </w:tcPr>
          <w:p w14:paraId="2FA9340F" w14:textId="77777777" w:rsidR="00165E0D" w:rsidRPr="004D7B08" w:rsidRDefault="00165E0D" w:rsidP="00165E0D">
            <w:pPr>
              <w:pStyle w:val="KeinLeerraum"/>
              <w:rPr>
                <w:rFonts w:ascii="Pridi" w:hAnsi="Pridi" w:cs="Pridi"/>
                <w:color w:val="595959" w:themeColor="text1" w:themeTint="A6"/>
                <w:sz w:val="18"/>
                <w:szCs w:val="18"/>
              </w:rPr>
            </w:pPr>
            <w:r w:rsidRPr="004D7B08">
              <w:rPr>
                <w:rFonts w:ascii="Pridi" w:hAnsi="Pridi" w:cs="Pridi" w:hint="cs"/>
                <w:color w:val="595959" w:themeColor="text1" w:themeTint="A6"/>
                <w:sz w:val="18"/>
                <w:szCs w:val="18"/>
              </w:rPr>
              <w:t>Aufenthaltsstatus</w:t>
            </w:r>
          </w:p>
        </w:tc>
        <w:sdt>
          <w:sdtPr>
            <w:rPr>
              <w:rFonts w:ascii="Pridi" w:hAnsi="Pridi" w:cs="Pridi" w:hint="cs"/>
              <w:color w:val="404040" w:themeColor="text1" w:themeTint="BF"/>
              <w:sz w:val="18"/>
              <w:szCs w:val="18"/>
            </w:rPr>
            <w:id w:val="952286830"/>
            <w:placeholder>
              <w:docPart w:val="137399A8A8344E28BABC6BD5AA8B6F0E"/>
            </w:placeholder>
            <w:temporary/>
            <w:showingPlcHdr/>
            <w:text/>
          </w:sdtPr>
          <w:sdtEndPr/>
          <w:sdtContent>
            <w:tc>
              <w:tcPr>
                <w:tcW w:w="3005" w:type="dxa"/>
                <w:gridSpan w:val="2"/>
                <w:tcBorders>
                  <w:top w:val="single" w:sz="4" w:space="0" w:color="808080" w:themeColor="background1" w:themeShade="80"/>
                  <w:bottom w:val="single" w:sz="4" w:space="0" w:color="BFBFBF" w:themeColor="background1" w:themeShade="BF"/>
                </w:tcBorders>
                <w:vAlign w:val="center"/>
              </w:tcPr>
              <w:p w14:paraId="093EEA43" w14:textId="77777777" w:rsidR="00165E0D" w:rsidRPr="00214065" w:rsidRDefault="00165E0D" w:rsidP="00165E0D">
                <w:pPr>
                  <w:pStyle w:val="KeinLeerraum"/>
                  <w:rPr>
                    <w:rFonts w:ascii="Pridi" w:hAnsi="Pridi" w:cs="Pridi"/>
                    <w:color w:val="404040" w:themeColor="text1" w:themeTint="BF"/>
                    <w:sz w:val="18"/>
                    <w:szCs w:val="18"/>
                  </w:rPr>
                </w:pPr>
                <w:r w:rsidRPr="00214065">
                  <w:rPr>
                    <w:rStyle w:val="Platzhaltertext"/>
                    <w:rFonts w:ascii="Pridi" w:hAnsi="Pridi" w:cs="Pridi" w:hint="cs"/>
                    <w:color w:val="D9D9D9" w:themeColor="background1" w:themeShade="D9"/>
                    <w:sz w:val="10"/>
                    <w:szCs w:val="10"/>
                    <w:shd w:val="clear" w:color="auto" w:fill="D9D9D9" w:themeFill="background1" w:themeFillShade="D9"/>
                  </w:rPr>
                  <w:t>Klicken oder tippen Sie hier, um Text einzugeben.</w:t>
                </w:r>
              </w:p>
            </w:tc>
          </w:sdtContent>
        </w:sdt>
      </w:tr>
      <w:tr w:rsidR="00165E0D" w:rsidRPr="00214065" w14:paraId="31A13D3E" w14:textId="77777777" w:rsidTr="00067E04">
        <w:trPr>
          <w:trHeight w:val="567"/>
        </w:trPr>
        <w:tc>
          <w:tcPr>
            <w:tcW w:w="2039" w:type="dxa"/>
            <w:vAlign w:val="center"/>
          </w:tcPr>
          <w:p w14:paraId="1BA1FDC0" w14:textId="77777777" w:rsidR="00165E0D" w:rsidRPr="004D7B08" w:rsidRDefault="00165E0D" w:rsidP="00165E0D">
            <w:pPr>
              <w:pStyle w:val="KeinLeerraum"/>
              <w:rPr>
                <w:rFonts w:ascii="Pridi" w:hAnsi="Pridi" w:cs="Pridi"/>
                <w:color w:val="595959" w:themeColor="text1" w:themeTint="A6"/>
                <w:sz w:val="18"/>
                <w:szCs w:val="18"/>
              </w:rPr>
            </w:pPr>
            <w:r w:rsidRPr="004D7B08">
              <w:rPr>
                <w:rFonts w:ascii="Pridi" w:hAnsi="Pridi" w:cs="Pridi" w:hint="cs"/>
                <w:color w:val="595959" w:themeColor="text1" w:themeTint="A6"/>
                <w:sz w:val="18"/>
                <w:szCs w:val="18"/>
              </w:rPr>
              <w:t>Schule/Ausbildung</w:t>
            </w:r>
          </w:p>
        </w:tc>
        <w:sdt>
          <w:sdtPr>
            <w:rPr>
              <w:rFonts w:ascii="Pridi" w:hAnsi="Pridi" w:cs="Pridi" w:hint="cs"/>
              <w:color w:val="404040" w:themeColor="text1" w:themeTint="BF"/>
              <w:sz w:val="18"/>
              <w:szCs w:val="18"/>
            </w:rPr>
            <w:id w:val="-140496731"/>
            <w:placeholder>
              <w:docPart w:val="C3BFBF6D4A2E4213B382FC8B9362C194"/>
            </w:placeholder>
            <w:temporary/>
            <w:showingPlcHdr/>
            <w:text/>
          </w:sdtPr>
          <w:sdtEndPr/>
          <w:sdtContent>
            <w:tc>
              <w:tcPr>
                <w:tcW w:w="2722" w:type="dxa"/>
                <w:gridSpan w:val="3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  <w:vAlign w:val="center"/>
              </w:tcPr>
              <w:p w14:paraId="30906A8B" w14:textId="77777777" w:rsidR="00165E0D" w:rsidRPr="00214065" w:rsidRDefault="00165E0D" w:rsidP="00165E0D">
                <w:pPr>
                  <w:pStyle w:val="KeinLeerraum"/>
                  <w:rPr>
                    <w:rFonts w:ascii="Pridi" w:hAnsi="Pridi" w:cs="Pridi"/>
                    <w:color w:val="404040" w:themeColor="text1" w:themeTint="BF"/>
                    <w:sz w:val="18"/>
                    <w:szCs w:val="18"/>
                  </w:rPr>
                </w:pPr>
                <w:r w:rsidRPr="00214065">
                  <w:rPr>
                    <w:rStyle w:val="Platzhaltertext"/>
                    <w:rFonts w:ascii="Pridi" w:hAnsi="Pridi" w:cs="Pridi" w:hint="cs"/>
                    <w:color w:val="D9D9D9" w:themeColor="background1" w:themeShade="D9"/>
                    <w:sz w:val="10"/>
                    <w:szCs w:val="10"/>
                    <w:shd w:val="clear" w:color="auto" w:fill="D9D9D9" w:themeFill="background1" w:themeFillShade="D9"/>
                  </w:rPr>
                  <w:t>Klicken oder tippen Sie hier, um Text einzugeben.</w:t>
                </w:r>
              </w:p>
            </w:tc>
          </w:sdtContent>
        </w:sdt>
        <w:tc>
          <w:tcPr>
            <w:tcW w:w="2040" w:type="dxa"/>
            <w:vAlign w:val="center"/>
          </w:tcPr>
          <w:p w14:paraId="2F542E63" w14:textId="77777777" w:rsidR="00165E0D" w:rsidRPr="004D7B08" w:rsidRDefault="00165E0D" w:rsidP="00165E0D">
            <w:pPr>
              <w:pStyle w:val="KeinLeerraum"/>
              <w:rPr>
                <w:rFonts w:ascii="Pridi" w:hAnsi="Pridi" w:cs="Pridi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BFBFBF" w:themeColor="background1" w:themeShade="BF"/>
            </w:tcBorders>
            <w:vAlign w:val="center"/>
          </w:tcPr>
          <w:p w14:paraId="4B846847" w14:textId="77777777" w:rsidR="00165E0D" w:rsidRPr="00214065" w:rsidRDefault="00165E0D" w:rsidP="00165E0D">
            <w:pPr>
              <w:pStyle w:val="KeinLeerraum"/>
              <w:rPr>
                <w:rFonts w:ascii="Pridi" w:hAnsi="Pridi" w:cs="Pridi"/>
                <w:color w:val="404040" w:themeColor="text1" w:themeTint="BF"/>
                <w:sz w:val="18"/>
                <w:szCs w:val="18"/>
              </w:rPr>
            </w:pPr>
          </w:p>
        </w:tc>
      </w:tr>
      <w:tr w:rsidR="00165E0D" w:rsidRPr="00214065" w14:paraId="082B1E77" w14:textId="77777777" w:rsidTr="00DA7E39">
        <w:trPr>
          <w:trHeight w:val="567"/>
        </w:trPr>
        <w:tc>
          <w:tcPr>
            <w:tcW w:w="2039" w:type="dxa"/>
            <w:vAlign w:val="center"/>
          </w:tcPr>
          <w:p w14:paraId="11B73803" w14:textId="77777777" w:rsidR="00165E0D" w:rsidRPr="004D7B08" w:rsidRDefault="00165E0D" w:rsidP="00165E0D">
            <w:pPr>
              <w:pStyle w:val="KeinLeerraum"/>
              <w:rPr>
                <w:rFonts w:ascii="Pridi" w:hAnsi="Pridi" w:cs="Pridi"/>
                <w:color w:val="595959" w:themeColor="text1" w:themeTint="A6"/>
                <w:sz w:val="18"/>
                <w:szCs w:val="18"/>
              </w:rPr>
            </w:pPr>
            <w:r w:rsidRPr="004D7B08">
              <w:rPr>
                <w:rFonts w:ascii="Pridi" w:hAnsi="Pridi" w:cs="Pridi" w:hint="cs"/>
                <w:color w:val="595959" w:themeColor="text1" w:themeTint="A6"/>
                <w:sz w:val="18"/>
                <w:szCs w:val="18"/>
              </w:rPr>
              <w:t>Natelnummer</w:t>
            </w:r>
          </w:p>
        </w:tc>
        <w:sdt>
          <w:sdtPr>
            <w:rPr>
              <w:rFonts w:ascii="Pridi" w:hAnsi="Pridi" w:cs="Pridi" w:hint="cs"/>
              <w:color w:val="404040" w:themeColor="text1" w:themeTint="BF"/>
              <w:sz w:val="18"/>
              <w:szCs w:val="18"/>
            </w:rPr>
            <w:id w:val="1905325350"/>
            <w:placeholder>
              <w:docPart w:val="84E1DF955506450289B0A6C855B37373"/>
            </w:placeholder>
            <w:temporary/>
            <w:showingPlcHdr/>
            <w:text/>
          </w:sdtPr>
          <w:sdtEndPr/>
          <w:sdtContent>
            <w:tc>
              <w:tcPr>
                <w:tcW w:w="2722" w:type="dxa"/>
                <w:gridSpan w:val="3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  <w:vAlign w:val="center"/>
              </w:tcPr>
              <w:p w14:paraId="3CEC7F51" w14:textId="77777777" w:rsidR="00165E0D" w:rsidRPr="00214065" w:rsidRDefault="00165E0D" w:rsidP="00165E0D">
                <w:pPr>
                  <w:pStyle w:val="KeinLeerraum"/>
                  <w:rPr>
                    <w:rFonts w:ascii="Pridi" w:hAnsi="Pridi" w:cs="Pridi"/>
                    <w:color w:val="404040" w:themeColor="text1" w:themeTint="BF"/>
                    <w:sz w:val="18"/>
                    <w:szCs w:val="18"/>
                  </w:rPr>
                </w:pPr>
                <w:r w:rsidRPr="00214065">
                  <w:rPr>
                    <w:rStyle w:val="Platzhaltertext"/>
                    <w:rFonts w:ascii="Pridi" w:hAnsi="Pridi" w:cs="Pridi" w:hint="cs"/>
                    <w:color w:val="D9D9D9" w:themeColor="background1" w:themeShade="D9"/>
                    <w:sz w:val="10"/>
                    <w:szCs w:val="10"/>
                    <w:shd w:val="clear" w:color="auto" w:fill="D9D9D9" w:themeFill="background1" w:themeFillShade="D9"/>
                  </w:rPr>
                  <w:t>Klicken oder tippen Sie hier, um Text einzugeben.</w:t>
                </w:r>
              </w:p>
            </w:tc>
          </w:sdtContent>
        </w:sdt>
        <w:tc>
          <w:tcPr>
            <w:tcW w:w="2040" w:type="dxa"/>
            <w:vAlign w:val="center"/>
          </w:tcPr>
          <w:p w14:paraId="57DD110E" w14:textId="77777777" w:rsidR="00165E0D" w:rsidRPr="004D7B08" w:rsidRDefault="00165E0D" w:rsidP="00165E0D">
            <w:pPr>
              <w:pStyle w:val="KeinLeerraum"/>
              <w:rPr>
                <w:rFonts w:ascii="Pridi" w:hAnsi="Pridi" w:cs="Pridi"/>
                <w:color w:val="595959" w:themeColor="text1" w:themeTint="A6"/>
                <w:sz w:val="18"/>
                <w:szCs w:val="18"/>
              </w:rPr>
            </w:pPr>
            <w:r w:rsidRPr="004D7B08">
              <w:rPr>
                <w:rFonts w:ascii="Pridi" w:hAnsi="Pridi" w:cs="Pridi" w:hint="cs"/>
                <w:color w:val="595959" w:themeColor="text1" w:themeTint="A6"/>
                <w:sz w:val="18"/>
                <w:szCs w:val="18"/>
              </w:rPr>
              <w:t>E-Mail</w:t>
            </w:r>
          </w:p>
        </w:tc>
        <w:sdt>
          <w:sdtPr>
            <w:rPr>
              <w:rFonts w:ascii="Pridi" w:hAnsi="Pridi" w:cs="Pridi" w:hint="cs"/>
              <w:color w:val="404040" w:themeColor="text1" w:themeTint="BF"/>
              <w:sz w:val="18"/>
              <w:szCs w:val="18"/>
            </w:rPr>
            <w:id w:val="770211170"/>
            <w:placeholder>
              <w:docPart w:val="40A06DE17DF64E918F88257785F1716E"/>
            </w:placeholder>
            <w:temporary/>
            <w:showingPlcHdr/>
            <w:text/>
          </w:sdtPr>
          <w:sdtEndPr/>
          <w:sdtContent>
            <w:tc>
              <w:tcPr>
                <w:tcW w:w="3005" w:type="dxa"/>
                <w:gridSpan w:val="2"/>
                <w:tcBorders>
                  <w:bottom w:val="single" w:sz="4" w:space="0" w:color="808080" w:themeColor="background1" w:themeShade="80"/>
                </w:tcBorders>
                <w:vAlign w:val="center"/>
              </w:tcPr>
              <w:p w14:paraId="56E41CA1" w14:textId="77777777" w:rsidR="00165E0D" w:rsidRPr="00214065" w:rsidRDefault="00165E0D" w:rsidP="00165E0D">
                <w:pPr>
                  <w:pStyle w:val="KeinLeerraum"/>
                  <w:rPr>
                    <w:rFonts w:ascii="Pridi" w:hAnsi="Pridi" w:cs="Pridi"/>
                    <w:color w:val="404040" w:themeColor="text1" w:themeTint="BF"/>
                    <w:sz w:val="18"/>
                    <w:szCs w:val="18"/>
                  </w:rPr>
                </w:pPr>
                <w:r w:rsidRPr="00214065">
                  <w:rPr>
                    <w:rStyle w:val="Platzhaltertext"/>
                    <w:rFonts w:ascii="Pridi" w:hAnsi="Pridi" w:cs="Pridi" w:hint="cs"/>
                    <w:color w:val="D9D9D9" w:themeColor="background1" w:themeShade="D9"/>
                    <w:sz w:val="10"/>
                    <w:szCs w:val="10"/>
                    <w:shd w:val="clear" w:color="auto" w:fill="D9D9D9" w:themeFill="background1" w:themeFillShade="D9"/>
                  </w:rPr>
                  <w:t>Klicken oder tippen Sie hier, um Text einzugeben.</w:t>
                </w:r>
              </w:p>
            </w:tc>
          </w:sdtContent>
        </w:sdt>
      </w:tr>
      <w:tr w:rsidR="00165E0D" w:rsidRPr="00214065" w14:paraId="654F363B" w14:textId="77777777" w:rsidTr="00DA7E39">
        <w:trPr>
          <w:trHeight w:val="285"/>
        </w:trPr>
        <w:tc>
          <w:tcPr>
            <w:tcW w:w="3514" w:type="dxa"/>
            <w:gridSpan w:val="2"/>
            <w:vMerge w:val="restart"/>
            <w:vAlign w:val="center"/>
          </w:tcPr>
          <w:p w14:paraId="793C63C3" w14:textId="7BE0BD5F" w:rsidR="00165E0D" w:rsidRPr="004D7B08" w:rsidRDefault="00165E0D" w:rsidP="00165E0D">
            <w:pPr>
              <w:pStyle w:val="KeinLeerraum"/>
              <w:rPr>
                <w:rFonts w:ascii="Pridi" w:hAnsi="Pridi" w:cs="Pridi"/>
                <w:color w:val="595959" w:themeColor="text1" w:themeTint="A6"/>
                <w:sz w:val="18"/>
                <w:szCs w:val="18"/>
              </w:rPr>
            </w:pPr>
            <w:r w:rsidRPr="004D7B08">
              <w:rPr>
                <w:rFonts w:ascii="Pridi" w:hAnsi="Pridi" w:cs="Pridi" w:hint="cs"/>
                <w:color w:val="595959" w:themeColor="text1" w:themeTint="A6"/>
                <w:sz w:val="18"/>
                <w:szCs w:val="18"/>
              </w:rPr>
              <w:t>Kommunikation auf Deutsch möglich</w:t>
            </w:r>
          </w:p>
        </w:tc>
        <w:tc>
          <w:tcPr>
            <w:tcW w:w="510" w:type="dxa"/>
            <w:vAlign w:val="center"/>
          </w:tcPr>
          <w:p w14:paraId="1CCC3A4F" w14:textId="3D1B1515" w:rsidR="00165E0D" w:rsidRPr="00214065" w:rsidRDefault="00B97E47" w:rsidP="00165E0D">
            <w:pPr>
              <w:pStyle w:val="KeinLeerraum"/>
              <w:rPr>
                <w:rFonts w:ascii="Pridi" w:hAnsi="Pridi" w:cs="Pridi"/>
                <w:color w:val="404040" w:themeColor="text1" w:themeTint="BF"/>
                <w:sz w:val="18"/>
                <w:szCs w:val="18"/>
              </w:rPr>
            </w:pPr>
            <w:sdt>
              <w:sdtPr>
                <w:rPr>
                  <w:rFonts w:ascii="Pridi" w:hAnsi="Pridi" w:cs="Pridi" w:hint="cs"/>
                  <w:color w:val="404040" w:themeColor="text1" w:themeTint="BF"/>
                  <w:sz w:val="18"/>
                  <w:szCs w:val="18"/>
                </w:rPr>
                <w:id w:val="1870880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E0D" w:rsidRPr="00214065">
                  <w:rPr>
                    <w:rFonts w:ascii="Segoe UI Symbol" w:eastAsia="MS Gothic" w:hAnsi="Segoe UI Symbol" w:cs="Segoe UI Symbol"/>
                    <w:color w:val="404040" w:themeColor="text1" w:themeTint="BF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7" w:type="dxa"/>
            <w:vAlign w:val="center"/>
          </w:tcPr>
          <w:p w14:paraId="61E5B5F3" w14:textId="5304887D" w:rsidR="00165E0D" w:rsidRPr="00214065" w:rsidRDefault="00165E0D" w:rsidP="00165E0D">
            <w:pPr>
              <w:pStyle w:val="KeinLeerraum"/>
              <w:rPr>
                <w:rFonts w:ascii="Pridi" w:hAnsi="Pridi" w:cs="Pridi"/>
                <w:color w:val="404040" w:themeColor="text1" w:themeTint="BF"/>
                <w:sz w:val="18"/>
                <w:szCs w:val="18"/>
              </w:rPr>
            </w:pPr>
            <w:r w:rsidRPr="00214065">
              <w:rPr>
                <w:rFonts w:ascii="Pridi" w:hAnsi="Pridi" w:cs="Pridi" w:hint="cs"/>
                <w:color w:val="404040" w:themeColor="text1" w:themeTint="BF"/>
                <w:sz w:val="18"/>
                <w:szCs w:val="18"/>
              </w:rPr>
              <w:t>Ja</w:t>
            </w:r>
          </w:p>
        </w:tc>
        <w:tc>
          <w:tcPr>
            <w:tcW w:w="2040" w:type="dxa"/>
            <w:vMerge w:val="restart"/>
            <w:vAlign w:val="center"/>
          </w:tcPr>
          <w:p w14:paraId="44820F88" w14:textId="77777777" w:rsidR="00165E0D" w:rsidRPr="004D7B08" w:rsidRDefault="00165E0D" w:rsidP="00165E0D">
            <w:pPr>
              <w:pStyle w:val="KeinLeerraum"/>
              <w:rPr>
                <w:rFonts w:ascii="Pridi" w:hAnsi="Pridi" w:cs="Pridi"/>
                <w:color w:val="595959" w:themeColor="text1" w:themeTint="A6"/>
                <w:sz w:val="18"/>
                <w:szCs w:val="18"/>
              </w:rPr>
            </w:pPr>
            <w:r w:rsidRPr="004D7B08">
              <w:rPr>
                <w:rFonts w:ascii="Pridi" w:hAnsi="Pridi" w:cs="Pridi" w:hint="cs"/>
                <w:color w:val="595959" w:themeColor="text1" w:themeTint="A6"/>
                <w:sz w:val="18"/>
                <w:szCs w:val="18"/>
              </w:rPr>
              <w:t>Sprache</w:t>
            </w:r>
          </w:p>
        </w:tc>
        <w:sdt>
          <w:sdtPr>
            <w:rPr>
              <w:rFonts w:ascii="Pridi" w:hAnsi="Pridi" w:cs="Pridi" w:hint="cs"/>
              <w:color w:val="404040" w:themeColor="text1" w:themeTint="BF"/>
              <w:sz w:val="18"/>
              <w:szCs w:val="18"/>
            </w:rPr>
            <w:id w:val="738756814"/>
            <w:placeholder>
              <w:docPart w:val="DCA560634453498D9A2932B8D5104E0F"/>
            </w:placeholder>
            <w:temporary/>
            <w:showingPlcHdr/>
            <w:text/>
          </w:sdtPr>
          <w:sdtEndPr/>
          <w:sdtContent>
            <w:tc>
              <w:tcPr>
                <w:tcW w:w="3005" w:type="dxa"/>
                <w:gridSpan w:val="2"/>
                <w:vMerge w:val="restart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  <w:vAlign w:val="center"/>
              </w:tcPr>
              <w:p w14:paraId="4C9AAF98" w14:textId="77777777" w:rsidR="00165E0D" w:rsidRPr="00214065" w:rsidRDefault="00165E0D" w:rsidP="00165E0D">
                <w:pPr>
                  <w:pStyle w:val="KeinLeerraum"/>
                  <w:rPr>
                    <w:rFonts w:ascii="Pridi" w:hAnsi="Pridi" w:cs="Pridi"/>
                    <w:color w:val="404040" w:themeColor="text1" w:themeTint="BF"/>
                    <w:sz w:val="18"/>
                    <w:szCs w:val="18"/>
                  </w:rPr>
                </w:pPr>
                <w:r w:rsidRPr="00214065">
                  <w:rPr>
                    <w:rStyle w:val="Platzhaltertext"/>
                    <w:rFonts w:ascii="Pridi" w:hAnsi="Pridi" w:cs="Pridi" w:hint="cs"/>
                    <w:color w:val="D9D9D9" w:themeColor="background1" w:themeShade="D9"/>
                    <w:sz w:val="10"/>
                    <w:szCs w:val="10"/>
                    <w:shd w:val="clear" w:color="auto" w:fill="D9D9D9" w:themeFill="background1" w:themeFillShade="D9"/>
                  </w:rPr>
                  <w:t>Klicken oder tippen Sie hier, um Text einzugeben.</w:t>
                </w:r>
              </w:p>
            </w:tc>
          </w:sdtContent>
        </w:sdt>
      </w:tr>
      <w:tr w:rsidR="00165E0D" w:rsidRPr="00214065" w14:paraId="2AB08A60" w14:textId="77777777" w:rsidTr="00DA7E39">
        <w:trPr>
          <w:trHeight w:val="285"/>
        </w:trPr>
        <w:tc>
          <w:tcPr>
            <w:tcW w:w="3514" w:type="dxa"/>
            <w:gridSpan w:val="2"/>
            <w:vMerge/>
            <w:vAlign w:val="center"/>
          </w:tcPr>
          <w:p w14:paraId="3B60C2EF" w14:textId="77777777" w:rsidR="00165E0D" w:rsidRPr="004D7B08" w:rsidRDefault="00165E0D" w:rsidP="00165E0D">
            <w:pPr>
              <w:pStyle w:val="KeinLeerraum"/>
              <w:rPr>
                <w:rFonts w:ascii="Pridi" w:hAnsi="Pridi" w:cs="Pridi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0A233108" w14:textId="4714F547" w:rsidR="00165E0D" w:rsidRPr="00214065" w:rsidRDefault="00B97E47" w:rsidP="00165E0D">
            <w:pPr>
              <w:pStyle w:val="KeinLeerraum"/>
              <w:rPr>
                <w:rFonts w:ascii="Pridi" w:hAnsi="Pridi" w:cs="Pridi"/>
                <w:color w:val="404040" w:themeColor="text1" w:themeTint="BF"/>
                <w:sz w:val="18"/>
                <w:szCs w:val="18"/>
              </w:rPr>
            </w:pPr>
            <w:sdt>
              <w:sdtPr>
                <w:rPr>
                  <w:rFonts w:ascii="Pridi" w:hAnsi="Pridi" w:cs="Pridi" w:hint="cs"/>
                  <w:color w:val="404040" w:themeColor="text1" w:themeTint="BF"/>
                  <w:sz w:val="18"/>
                  <w:szCs w:val="18"/>
                </w:rPr>
                <w:id w:val="-1514608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E0D">
                  <w:rPr>
                    <w:rFonts w:ascii="MS Gothic" w:eastAsia="MS Gothic" w:hAnsi="MS Gothic" w:cs="Pridi" w:hint="eastAsia"/>
                    <w:color w:val="404040" w:themeColor="text1" w:themeTint="BF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7" w:type="dxa"/>
            <w:vAlign w:val="center"/>
          </w:tcPr>
          <w:p w14:paraId="031CAA18" w14:textId="79CFAAEE" w:rsidR="00165E0D" w:rsidRPr="00214065" w:rsidRDefault="00165E0D" w:rsidP="00165E0D">
            <w:pPr>
              <w:pStyle w:val="KeinLeerraum"/>
              <w:rPr>
                <w:rFonts w:ascii="Pridi" w:hAnsi="Pridi" w:cs="Pridi"/>
                <w:color w:val="404040" w:themeColor="text1" w:themeTint="BF"/>
                <w:sz w:val="18"/>
                <w:szCs w:val="18"/>
              </w:rPr>
            </w:pPr>
            <w:r w:rsidRPr="00214065">
              <w:rPr>
                <w:rFonts w:ascii="Pridi" w:hAnsi="Pridi" w:cs="Pridi" w:hint="cs"/>
                <w:color w:val="404040" w:themeColor="text1" w:themeTint="BF"/>
                <w:sz w:val="18"/>
                <w:szCs w:val="18"/>
              </w:rPr>
              <w:t>Nein</w:t>
            </w:r>
          </w:p>
        </w:tc>
        <w:tc>
          <w:tcPr>
            <w:tcW w:w="2040" w:type="dxa"/>
            <w:vMerge/>
            <w:vAlign w:val="center"/>
          </w:tcPr>
          <w:p w14:paraId="7DB6184E" w14:textId="77777777" w:rsidR="00165E0D" w:rsidRPr="00214065" w:rsidRDefault="00165E0D" w:rsidP="00165E0D">
            <w:pPr>
              <w:pStyle w:val="KeinLeerraum"/>
              <w:rPr>
                <w:rFonts w:ascii="Pridi" w:hAnsi="Pridi" w:cs="Pridi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005" w:type="dxa"/>
            <w:gridSpan w:val="2"/>
            <w:vMerge/>
            <w:tcBorders>
              <w:bottom w:val="single" w:sz="4" w:space="0" w:color="808080" w:themeColor="background1" w:themeShade="80"/>
            </w:tcBorders>
            <w:vAlign w:val="center"/>
          </w:tcPr>
          <w:p w14:paraId="4DCF7461" w14:textId="77777777" w:rsidR="00165E0D" w:rsidRPr="00214065" w:rsidRDefault="00165E0D" w:rsidP="00165E0D">
            <w:pPr>
              <w:pStyle w:val="KeinLeerraum"/>
              <w:rPr>
                <w:rFonts w:ascii="Pridi" w:hAnsi="Pridi" w:cs="Pridi"/>
                <w:color w:val="404040" w:themeColor="text1" w:themeTint="BF"/>
                <w:sz w:val="18"/>
                <w:szCs w:val="18"/>
              </w:rPr>
            </w:pPr>
          </w:p>
        </w:tc>
      </w:tr>
      <w:tr w:rsidR="00165E0D" w:rsidRPr="00214065" w14:paraId="2D670DC6" w14:textId="77777777" w:rsidTr="00DA7E39">
        <w:trPr>
          <w:trHeight w:val="737"/>
        </w:trPr>
        <w:tc>
          <w:tcPr>
            <w:tcW w:w="2039" w:type="dxa"/>
            <w:vAlign w:val="center"/>
          </w:tcPr>
          <w:p w14:paraId="2AE0515F" w14:textId="77777777" w:rsidR="00165E0D" w:rsidRPr="004D7B08" w:rsidRDefault="00165E0D" w:rsidP="00165E0D">
            <w:pPr>
              <w:pStyle w:val="KeinLeerraum"/>
              <w:rPr>
                <w:rFonts w:ascii="Pridi" w:hAnsi="Pridi" w:cs="Pridi"/>
                <w:color w:val="595959" w:themeColor="text1" w:themeTint="A6"/>
                <w:sz w:val="18"/>
                <w:szCs w:val="18"/>
              </w:rPr>
            </w:pPr>
            <w:r w:rsidRPr="004D7B08">
              <w:rPr>
                <w:rFonts w:ascii="Pridi" w:hAnsi="Pridi" w:cs="Pridi" w:hint="cs"/>
                <w:color w:val="595959" w:themeColor="text1" w:themeTint="A6"/>
                <w:sz w:val="18"/>
                <w:szCs w:val="18"/>
              </w:rPr>
              <w:t>Bemerkungen</w:t>
            </w:r>
          </w:p>
        </w:tc>
        <w:sdt>
          <w:sdtPr>
            <w:rPr>
              <w:rFonts w:ascii="Pridi" w:hAnsi="Pridi" w:cs="Pridi" w:hint="cs"/>
              <w:color w:val="404040" w:themeColor="text1" w:themeTint="BF"/>
              <w:sz w:val="18"/>
              <w:szCs w:val="18"/>
            </w:rPr>
            <w:id w:val="-1216350859"/>
            <w:placeholder>
              <w:docPart w:val="DD87C389B0894170B45DD98A771E89F0"/>
            </w:placeholder>
            <w:temporary/>
            <w:showingPlcHdr/>
            <w:text/>
          </w:sdtPr>
          <w:sdtEndPr/>
          <w:sdtContent>
            <w:tc>
              <w:tcPr>
                <w:tcW w:w="7767" w:type="dxa"/>
                <w:gridSpan w:val="6"/>
                <w:tcBorders>
                  <w:bottom w:val="single" w:sz="4" w:space="0" w:color="808080" w:themeColor="background1" w:themeShade="80"/>
                </w:tcBorders>
                <w:vAlign w:val="center"/>
              </w:tcPr>
              <w:p w14:paraId="7A9E7E7A" w14:textId="77777777" w:rsidR="00165E0D" w:rsidRPr="00214065" w:rsidRDefault="00165E0D" w:rsidP="00165E0D">
                <w:pPr>
                  <w:pStyle w:val="KeinLeerraum"/>
                  <w:rPr>
                    <w:rFonts w:ascii="Pridi" w:hAnsi="Pridi" w:cs="Pridi"/>
                    <w:color w:val="404040" w:themeColor="text1" w:themeTint="BF"/>
                    <w:sz w:val="18"/>
                    <w:szCs w:val="18"/>
                  </w:rPr>
                </w:pPr>
                <w:r w:rsidRPr="00214065">
                  <w:rPr>
                    <w:rStyle w:val="Platzhaltertext"/>
                    <w:rFonts w:ascii="Pridi" w:hAnsi="Pridi" w:cs="Pridi" w:hint="cs"/>
                    <w:color w:val="D9D9D9" w:themeColor="background1" w:themeShade="D9"/>
                    <w:sz w:val="10"/>
                    <w:szCs w:val="10"/>
                    <w:shd w:val="clear" w:color="auto" w:fill="D9D9D9" w:themeFill="background1" w:themeFillShade="D9"/>
                  </w:rPr>
                  <w:t>Klicken oder tippen Sie hier, um Text einzugeben.</w:t>
                </w:r>
              </w:p>
            </w:tc>
          </w:sdtContent>
        </w:sdt>
      </w:tr>
    </w:tbl>
    <w:p w14:paraId="65883DB8" w14:textId="77777777" w:rsidR="00684F9A" w:rsidRPr="00601DCE" w:rsidRDefault="00684F9A" w:rsidP="00214065">
      <w:pPr>
        <w:pStyle w:val="KeinLeerraum"/>
        <w:rPr>
          <w:rFonts w:ascii="Pridi" w:hAnsi="Pridi" w:cs="Pridi"/>
          <w:color w:val="404040" w:themeColor="text1" w:themeTint="BF"/>
          <w:sz w:val="16"/>
          <w:szCs w:val="16"/>
        </w:rPr>
      </w:pPr>
    </w:p>
    <w:p w14:paraId="71597E40" w14:textId="77777777" w:rsidR="00684F9A" w:rsidRPr="00601DCE" w:rsidRDefault="00684F9A" w:rsidP="00214065">
      <w:pPr>
        <w:pStyle w:val="KeinLeerraum"/>
        <w:rPr>
          <w:rFonts w:ascii="Pridi" w:hAnsi="Pridi" w:cs="Pridi"/>
          <w:b/>
          <w:color w:val="404040" w:themeColor="text1" w:themeTint="BF"/>
          <w:sz w:val="22"/>
          <w:szCs w:val="22"/>
        </w:rPr>
      </w:pPr>
      <w:r w:rsidRPr="00601DCE">
        <w:rPr>
          <w:rFonts w:ascii="Pridi" w:hAnsi="Pridi" w:cs="Pridi" w:hint="cs"/>
          <w:b/>
          <w:color w:val="404040" w:themeColor="text1" w:themeTint="BF"/>
          <w:sz w:val="22"/>
          <w:szCs w:val="22"/>
        </w:rPr>
        <w:t>Geschwister</w:t>
      </w:r>
    </w:p>
    <w:sdt>
      <w:sdtPr>
        <w:rPr>
          <w:rFonts w:ascii="Pridi" w:hAnsi="Pridi" w:cs="Pridi" w:hint="cs"/>
          <w:bCs/>
          <w:color w:val="404040" w:themeColor="text1" w:themeTint="BF"/>
          <w:sz w:val="18"/>
          <w:szCs w:val="18"/>
        </w:rPr>
        <w:id w:val="1927988616"/>
        <w15:repeatingSection/>
      </w:sdtPr>
      <w:sdtEndPr>
        <w:rPr>
          <w:color w:val="7F7F7F" w:themeColor="text1" w:themeTint="80"/>
          <w:sz w:val="20"/>
          <w:szCs w:val="20"/>
        </w:rPr>
      </w:sdtEndPr>
      <w:sdtContent>
        <w:sdt>
          <w:sdtPr>
            <w:rPr>
              <w:rFonts w:ascii="Pridi" w:hAnsi="Pridi" w:cs="Pridi" w:hint="cs"/>
              <w:bCs/>
              <w:color w:val="404040" w:themeColor="text1" w:themeTint="BF"/>
              <w:sz w:val="18"/>
              <w:szCs w:val="18"/>
            </w:rPr>
            <w:id w:val="-79841427"/>
            <w:placeholder>
              <w:docPart w:val="0BA5F6F737B84E29973D85885BCC4FF1"/>
            </w:placeholder>
            <w15:repeatingSectionItem/>
          </w:sdtPr>
          <w:sdtEndPr>
            <w:rPr>
              <w:color w:val="7F7F7F" w:themeColor="text1" w:themeTint="80"/>
              <w:sz w:val="20"/>
              <w:szCs w:val="20"/>
            </w:rPr>
          </w:sdtEndPr>
          <w:sdtContent>
            <w:tbl>
              <w:tblPr>
                <w:tblStyle w:val="Tabellenraster"/>
                <w:tblW w:w="9808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2040"/>
                <w:gridCol w:w="2775"/>
                <w:gridCol w:w="1984"/>
                <w:gridCol w:w="794"/>
                <w:gridCol w:w="2215"/>
              </w:tblGrid>
              <w:tr w:rsidR="00601DCE" w:rsidRPr="00214065" w14:paraId="53DD2201" w14:textId="77777777" w:rsidTr="00DA7E39">
                <w:trPr>
                  <w:trHeight w:val="567"/>
                </w:trPr>
                <w:tc>
                  <w:tcPr>
                    <w:tcW w:w="2040" w:type="dxa"/>
                    <w:vAlign w:val="center"/>
                  </w:tcPr>
                  <w:p w14:paraId="114D60D4" w14:textId="08342BF4" w:rsidR="00684F9A" w:rsidRPr="00214065" w:rsidRDefault="00684F9A" w:rsidP="00FD02DB">
                    <w:pPr>
                      <w:pStyle w:val="KeinLeerraum"/>
                      <w:rPr>
                        <w:rFonts w:ascii="Pridi" w:hAnsi="Pridi" w:cs="Pridi"/>
                        <w:bCs/>
                        <w:color w:val="404040" w:themeColor="text1" w:themeTint="BF"/>
                        <w:sz w:val="18"/>
                        <w:szCs w:val="18"/>
                      </w:rPr>
                    </w:pPr>
                    <w:r w:rsidRPr="002268BF">
                      <w:rPr>
                        <w:rFonts w:ascii="Pridi" w:hAnsi="Pridi" w:cs="Pridi" w:hint="cs"/>
                        <w:b/>
                        <w:color w:val="404040" w:themeColor="text1" w:themeTint="BF"/>
                        <w:sz w:val="18"/>
                        <w:szCs w:val="18"/>
                      </w:rPr>
                      <w:t>Name</w:t>
                    </w:r>
                    <w:r w:rsidR="009932F1" w:rsidRPr="002268BF">
                      <w:rPr>
                        <w:rFonts w:ascii="Pridi" w:hAnsi="Pridi" w:cs="Pridi" w:hint="cs"/>
                        <w:b/>
                        <w:color w:val="404040" w:themeColor="text1" w:themeTint="BF"/>
                        <w:sz w:val="18"/>
                        <w:szCs w:val="18"/>
                      </w:rPr>
                      <w:t>*</w:t>
                    </w:r>
                  </w:p>
                </w:tc>
                <w:sdt>
                  <w:sdtPr>
                    <w:rPr>
                      <w:rFonts w:ascii="Pridi" w:hAnsi="Pridi" w:cs="Pridi" w:hint="cs"/>
                      <w:color w:val="404040" w:themeColor="text1" w:themeTint="BF"/>
                      <w:sz w:val="18"/>
                      <w:szCs w:val="18"/>
                    </w:rPr>
                    <w:id w:val="1970700257"/>
                    <w:placeholder>
                      <w:docPart w:val="5936D414D86447478E49FD4382B2244C"/>
                    </w:placeholder>
                    <w:temporary/>
                    <w:showingPlcHdr/>
                    <w:text/>
                  </w:sdtPr>
                  <w:sdtEndPr/>
                  <w:sdtContent>
                    <w:tc>
                      <w:tcPr>
                        <w:tcW w:w="2775" w:type="dxa"/>
                        <w:tcBorders>
                          <w:bottom w:val="single" w:sz="4" w:space="0" w:color="808080" w:themeColor="background1" w:themeShade="80"/>
                        </w:tcBorders>
                        <w:vAlign w:val="center"/>
                      </w:tcPr>
                      <w:p w14:paraId="608856FE" w14:textId="77777777" w:rsidR="00684F9A" w:rsidRPr="00214065" w:rsidRDefault="00684F9A" w:rsidP="00FD02DB">
                        <w:pPr>
                          <w:pStyle w:val="KeinLeerraum"/>
                          <w:rPr>
                            <w:rFonts w:ascii="Pridi" w:hAnsi="Pridi" w:cs="Pridi"/>
                            <w:color w:val="404040" w:themeColor="text1" w:themeTint="BF"/>
                            <w:sz w:val="18"/>
                            <w:szCs w:val="18"/>
                          </w:rPr>
                        </w:pPr>
                        <w:r w:rsidRPr="00214065">
                          <w:rPr>
                            <w:rStyle w:val="Platzhaltertext"/>
                            <w:rFonts w:ascii="Pridi" w:hAnsi="Pridi" w:cs="Pridi" w:hint="cs"/>
                            <w:color w:val="D9D9D9" w:themeColor="background1" w:themeShade="D9"/>
                            <w:sz w:val="10"/>
                            <w:szCs w:val="10"/>
                            <w:shd w:val="clear" w:color="auto" w:fill="D9D9D9" w:themeFill="background1" w:themeFillShade="D9"/>
                          </w:rPr>
                          <w:t>Klicken oder tippen Sie hier, um Text einzugeben.</w:t>
                        </w:r>
                      </w:p>
                    </w:tc>
                  </w:sdtContent>
                </w:sdt>
                <w:tc>
                  <w:tcPr>
                    <w:tcW w:w="1984" w:type="dxa"/>
                    <w:vAlign w:val="center"/>
                  </w:tcPr>
                  <w:p w14:paraId="697E2E08" w14:textId="761E0C37" w:rsidR="00684F9A" w:rsidRPr="00A67689" w:rsidRDefault="00684F9A" w:rsidP="00FD02DB">
                    <w:pPr>
                      <w:pStyle w:val="KeinLeerraum"/>
                      <w:rPr>
                        <w:rFonts w:ascii="Pridi" w:hAnsi="Pridi" w:cs="Pridi"/>
                        <w:b/>
                        <w:color w:val="404040" w:themeColor="text1" w:themeTint="BF"/>
                        <w:sz w:val="18"/>
                        <w:szCs w:val="18"/>
                      </w:rPr>
                    </w:pPr>
                    <w:r w:rsidRPr="00A67689">
                      <w:rPr>
                        <w:rFonts w:ascii="Pridi" w:hAnsi="Pridi" w:cs="Pridi" w:hint="cs"/>
                        <w:b/>
                        <w:color w:val="404040" w:themeColor="text1" w:themeTint="BF"/>
                        <w:sz w:val="18"/>
                        <w:szCs w:val="18"/>
                      </w:rPr>
                      <w:t>Vorname</w:t>
                    </w:r>
                    <w:r w:rsidR="009932F1" w:rsidRPr="00A67689">
                      <w:rPr>
                        <w:rFonts w:ascii="Pridi" w:hAnsi="Pridi" w:cs="Pridi" w:hint="cs"/>
                        <w:b/>
                        <w:color w:val="404040" w:themeColor="text1" w:themeTint="BF"/>
                        <w:sz w:val="18"/>
                        <w:szCs w:val="18"/>
                      </w:rPr>
                      <w:t>*</w:t>
                    </w:r>
                  </w:p>
                </w:tc>
                <w:sdt>
                  <w:sdtPr>
                    <w:rPr>
                      <w:rFonts w:ascii="Pridi" w:hAnsi="Pridi" w:cs="Pridi" w:hint="cs"/>
                      <w:color w:val="404040" w:themeColor="text1" w:themeTint="BF"/>
                      <w:sz w:val="18"/>
                      <w:szCs w:val="18"/>
                    </w:rPr>
                    <w:id w:val="662130803"/>
                    <w:placeholder>
                      <w:docPart w:val="E6EE43BF8F694733BA960D5366451626"/>
                    </w:placeholder>
                    <w:temporary/>
                    <w:showingPlcHdr/>
                    <w:text/>
                  </w:sdtPr>
                  <w:sdtEndPr/>
                  <w:sdtContent>
                    <w:tc>
                      <w:tcPr>
                        <w:tcW w:w="3009" w:type="dxa"/>
                        <w:gridSpan w:val="2"/>
                        <w:tcBorders>
                          <w:bottom w:val="single" w:sz="4" w:space="0" w:color="808080" w:themeColor="background1" w:themeShade="80"/>
                        </w:tcBorders>
                        <w:vAlign w:val="center"/>
                      </w:tcPr>
                      <w:p w14:paraId="28B8C7FE" w14:textId="77777777" w:rsidR="00684F9A" w:rsidRPr="00214065" w:rsidRDefault="00684F9A" w:rsidP="00FD02DB">
                        <w:pPr>
                          <w:pStyle w:val="KeinLeerraum"/>
                          <w:rPr>
                            <w:rFonts w:ascii="Pridi" w:hAnsi="Pridi" w:cs="Pridi"/>
                            <w:color w:val="404040" w:themeColor="text1" w:themeTint="BF"/>
                            <w:sz w:val="18"/>
                            <w:szCs w:val="18"/>
                          </w:rPr>
                        </w:pPr>
                        <w:r w:rsidRPr="00214065">
                          <w:rPr>
                            <w:rStyle w:val="Platzhaltertext"/>
                            <w:rFonts w:ascii="Pridi" w:hAnsi="Pridi" w:cs="Pridi" w:hint="cs"/>
                            <w:color w:val="D9D9D9" w:themeColor="background1" w:themeShade="D9"/>
                            <w:sz w:val="10"/>
                            <w:szCs w:val="10"/>
                            <w:shd w:val="clear" w:color="auto" w:fill="D9D9D9" w:themeFill="background1" w:themeFillShade="D9"/>
                          </w:rPr>
                          <w:t>Klicken oder tippen Sie hier, um Text einzugeben.</w:t>
                        </w:r>
                      </w:p>
                    </w:tc>
                  </w:sdtContent>
                </w:sdt>
              </w:tr>
              <w:tr w:rsidR="00A67689" w:rsidRPr="00214065" w14:paraId="1E5935E0" w14:textId="77777777" w:rsidTr="00DA7E39">
                <w:trPr>
                  <w:trHeight w:val="227"/>
                </w:trPr>
                <w:tc>
                  <w:tcPr>
                    <w:tcW w:w="2040" w:type="dxa"/>
                    <w:vMerge w:val="restart"/>
                    <w:vAlign w:val="center"/>
                  </w:tcPr>
                  <w:p w14:paraId="5759C54D" w14:textId="1D64CC01" w:rsidR="00A67689" w:rsidRPr="00214065" w:rsidRDefault="00A67689" w:rsidP="00FD02DB">
                    <w:pPr>
                      <w:pStyle w:val="KeinLeerraum"/>
                      <w:rPr>
                        <w:rFonts w:ascii="Pridi" w:hAnsi="Pridi" w:cs="Pridi"/>
                        <w:bCs/>
                        <w:color w:val="404040" w:themeColor="text1" w:themeTint="BF"/>
                        <w:sz w:val="18"/>
                        <w:szCs w:val="18"/>
                      </w:rPr>
                    </w:pPr>
                    <w:r w:rsidRPr="002268BF">
                      <w:rPr>
                        <w:rFonts w:ascii="Pridi" w:hAnsi="Pridi" w:cs="Pridi" w:hint="cs"/>
                        <w:b/>
                        <w:color w:val="404040" w:themeColor="text1" w:themeTint="BF"/>
                        <w:sz w:val="18"/>
                        <w:szCs w:val="18"/>
                      </w:rPr>
                      <w:t>Geburtstag*</w:t>
                    </w:r>
                  </w:p>
                </w:tc>
                <w:sdt>
                  <w:sdtPr>
                    <w:rPr>
                      <w:rFonts w:ascii="Pridi" w:hAnsi="Pridi" w:cs="Pridi" w:hint="cs"/>
                      <w:color w:val="404040" w:themeColor="text1" w:themeTint="BF"/>
                      <w:sz w:val="18"/>
                      <w:szCs w:val="18"/>
                    </w:rPr>
                    <w:id w:val="-1899885986"/>
                    <w:placeholder>
                      <w:docPart w:val="65CC186690314DE8A75963A8F6BD6C2E"/>
                    </w:placeholder>
                    <w:temporary/>
                    <w:showingPlcHdr/>
                    <w:text/>
                  </w:sdtPr>
                  <w:sdtEndPr/>
                  <w:sdtContent>
                    <w:tc>
                      <w:tcPr>
                        <w:tcW w:w="2775" w:type="dxa"/>
                        <w:vMerge w:val="restart"/>
                        <w:tcBorders>
                          <w:top w:val="single" w:sz="4" w:space="0" w:color="808080" w:themeColor="background1" w:themeShade="80"/>
                          <w:bottom w:val="single" w:sz="4" w:space="0" w:color="808080" w:themeColor="background1" w:themeShade="80"/>
                        </w:tcBorders>
                        <w:vAlign w:val="center"/>
                      </w:tcPr>
                      <w:p w14:paraId="29F2EFB8" w14:textId="6970E8E3" w:rsidR="00A67689" w:rsidRPr="00214065" w:rsidRDefault="00A67689" w:rsidP="00FD02DB">
                        <w:pPr>
                          <w:pStyle w:val="KeinLeerraum"/>
                          <w:rPr>
                            <w:rFonts w:ascii="Pridi" w:hAnsi="Pridi" w:cs="Pridi"/>
                            <w:color w:val="404040" w:themeColor="text1" w:themeTint="BF"/>
                            <w:sz w:val="18"/>
                            <w:szCs w:val="18"/>
                          </w:rPr>
                        </w:pPr>
                        <w:r w:rsidRPr="00214065">
                          <w:rPr>
                            <w:rStyle w:val="Platzhaltertext"/>
                            <w:rFonts w:ascii="Pridi" w:hAnsi="Pridi" w:cs="Pridi" w:hint="cs"/>
                            <w:color w:val="D9D9D9" w:themeColor="background1" w:themeShade="D9"/>
                            <w:sz w:val="10"/>
                            <w:szCs w:val="10"/>
                            <w:shd w:val="clear" w:color="auto" w:fill="D9D9D9" w:themeFill="background1" w:themeFillShade="D9"/>
                          </w:rPr>
                          <w:t>Klicken oder tippen Sie hier, um Text einzugeben.</w:t>
                        </w:r>
                      </w:p>
                    </w:tc>
                  </w:sdtContent>
                </w:sdt>
                <w:tc>
                  <w:tcPr>
                    <w:tcW w:w="1984" w:type="dxa"/>
                    <w:vMerge w:val="restart"/>
                    <w:vAlign w:val="center"/>
                  </w:tcPr>
                  <w:p w14:paraId="67E32A07" w14:textId="4AF5F758" w:rsidR="00A67689" w:rsidRPr="00A67689" w:rsidRDefault="00A67689" w:rsidP="00FD02DB">
                    <w:pPr>
                      <w:pStyle w:val="KeinLeerraum"/>
                      <w:rPr>
                        <w:rFonts w:ascii="Pridi" w:hAnsi="Pridi" w:cs="Pridi"/>
                        <w:b/>
                        <w:color w:val="404040" w:themeColor="text1" w:themeTint="BF"/>
                        <w:sz w:val="18"/>
                        <w:szCs w:val="18"/>
                      </w:rPr>
                    </w:pPr>
                    <w:r w:rsidRPr="00A67689">
                      <w:rPr>
                        <w:rFonts w:ascii="Pridi" w:hAnsi="Pridi" w:cs="Pridi" w:hint="cs"/>
                        <w:b/>
                        <w:color w:val="404040" w:themeColor="text1" w:themeTint="BF"/>
                        <w:sz w:val="18"/>
                        <w:szCs w:val="18"/>
                      </w:rPr>
                      <w:t>Geschlecht*</w:t>
                    </w:r>
                  </w:p>
                </w:tc>
                <w:tc>
                  <w:tcPr>
                    <w:tcW w:w="794" w:type="dxa"/>
                    <w:tcBorders>
                      <w:top w:val="single" w:sz="4" w:space="0" w:color="808080" w:themeColor="background1" w:themeShade="80"/>
                    </w:tcBorders>
                    <w:vAlign w:val="center"/>
                  </w:tcPr>
                  <w:p w14:paraId="5DE23ECF" w14:textId="6D78B526" w:rsidR="00A67689" w:rsidRPr="00214065" w:rsidRDefault="00B97E47" w:rsidP="00FD02DB">
                    <w:pPr>
                      <w:pStyle w:val="KeinLeerraum"/>
                      <w:rPr>
                        <w:rFonts w:ascii="Pridi" w:hAnsi="Pridi" w:cs="Pridi"/>
                        <w:color w:val="404040" w:themeColor="text1" w:themeTint="BF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="Pridi" w:hAnsi="Pridi" w:cs="Pridi" w:hint="cs"/>
                          <w:color w:val="404040" w:themeColor="text1" w:themeTint="BF"/>
                          <w:sz w:val="16"/>
                          <w:szCs w:val="16"/>
                        </w:rPr>
                        <w:id w:val="-4098815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A67689" w:rsidRPr="00214065">
                          <w:rPr>
                            <w:rFonts w:ascii="Segoe UI Symbol" w:eastAsia="MS Gothic" w:hAnsi="Segoe UI Symbol" w:cs="Segoe UI Symbol"/>
                            <w:color w:val="404040" w:themeColor="text1" w:themeTint="BF"/>
                            <w:sz w:val="16"/>
                            <w:szCs w:val="16"/>
                          </w:rPr>
                          <w:t>☐</w:t>
                        </w:r>
                      </w:sdtContent>
                    </w:sdt>
                  </w:p>
                </w:tc>
                <w:tc>
                  <w:tcPr>
                    <w:tcW w:w="2215" w:type="dxa"/>
                    <w:tcBorders>
                      <w:top w:val="single" w:sz="4" w:space="0" w:color="808080" w:themeColor="background1" w:themeShade="80"/>
                    </w:tcBorders>
                    <w:vAlign w:val="center"/>
                  </w:tcPr>
                  <w:p w14:paraId="10D033A0" w14:textId="6FA18943" w:rsidR="00A67689" w:rsidRPr="00214065" w:rsidRDefault="00E7164B" w:rsidP="00FD02DB">
                    <w:pPr>
                      <w:pStyle w:val="KeinLeerraum"/>
                      <w:rPr>
                        <w:rFonts w:ascii="Pridi" w:hAnsi="Pridi" w:cs="Pridi"/>
                        <w:color w:val="404040" w:themeColor="text1" w:themeTint="BF"/>
                        <w:sz w:val="18"/>
                        <w:szCs w:val="18"/>
                      </w:rPr>
                    </w:pPr>
                    <w:r>
                      <w:rPr>
                        <w:rFonts w:ascii="Pridi" w:hAnsi="Pridi" w:cs="Pridi"/>
                        <w:color w:val="404040" w:themeColor="text1" w:themeTint="BF"/>
                        <w:sz w:val="16"/>
                        <w:szCs w:val="16"/>
                      </w:rPr>
                      <w:t>w</w:t>
                    </w:r>
                    <w:r w:rsidR="00A67689" w:rsidRPr="00214065">
                      <w:rPr>
                        <w:rFonts w:ascii="Pridi" w:hAnsi="Pridi" w:cs="Pridi" w:hint="cs"/>
                        <w:color w:val="404040" w:themeColor="text1" w:themeTint="BF"/>
                        <w:sz w:val="16"/>
                        <w:szCs w:val="16"/>
                      </w:rPr>
                      <w:t>eiblich</w:t>
                    </w:r>
                  </w:p>
                </w:tc>
              </w:tr>
              <w:tr w:rsidR="00A67689" w:rsidRPr="00214065" w14:paraId="51A2301C" w14:textId="77777777" w:rsidTr="00DA7E39">
                <w:trPr>
                  <w:trHeight w:val="227"/>
                </w:trPr>
                <w:tc>
                  <w:tcPr>
                    <w:tcW w:w="2040" w:type="dxa"/>
                    <w:vMerge/>
                    <w:vAlign w:val="center"/>
                  </w:tcPr>
                  <w:p w14:paraId="47D9CA1D" w14:textId="77777777" w:rsidR="00A67689" w:rsidRPr="002268BF" w:rsidRDefault="00A67689" w:rsidP="00FD02DB">
                    <w:pPr>
                      <w:pStyle w:val="KeinLeerraum"/>
                      <w:rPr>
                        <w:rFonts w:ascii="Pridi" w:hAnsi="Pridi" w:cs="Pridi"/>
                        <w:b/>
                        <w:color w:val="404040" w:themeColor="text1" w:themeTint="BF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2775" w:type="dxa"/>
                    <w:vMerge/>
                    <w:tcBorders>
                      <w:top w:val="single" w:sz="4" w:space="0" w:color="808080" w:themeColor="background1" w:themeShade="80"/>
                      <w:bottom w:val="single" w:sz="4" w:space="0" w:color="808080" w:themeColor="background1" w:themeShade="80"/>
                    </w:tcBorders>
                    <w:vAlign w:val="center"/>
                  </w:tcPr>
                  <w:p w14:paraId="092BA59D" w14:textId="77777777" w:rsidR="00A67689" w:rsidRPr="00214065" w:rsidRDefault="00A67689" w:rsidP="00FD02DB">
                    <w:pPr>
                      <w:pStyle w:val="KeinLeerraum"/>
                      <w:rPr>
                        <w:rFonts w:ascii="Pridi" w:hAnsi="Pridi" w:cs="Pridi"/>
                        <w:color w:val="404040" w:themeColor="text1" w:themeTint="BF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vMerge/>
                    <w:vAlign w:val="center"/>
                  </w:tcPr>
                  <w:p w14:paraId="6A7D1ACD" w14:textId="77777777" w:rsidR="00A67689" w:rsidRPr="00214065" w:rsidRDefault="00A67689" w:rsidP="00FD02DB">
                    <w:pPr>
                      <w:pStyle w:val="KeinLeerraum"/>
                      <w:rPr>
                        <w:rFonts w:ascii="Pridi" w:hAnsi="Pridi" w:cs="Pridi"/>
                        <w:bCs/>
                        <w:color w:val="404040" w:themeColor="text1" w:themeTint="BF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794" w:type="dxa"/>
                    <w:vAlign w:val="center"/>
                  </w:tcPr>
                  <w:p w14:paraId="60C0E3D0" w14:textId="4E8BA95F" w:rsidR="00A67689" w:rsidRPr="00214065" w:rsidRDefault="00B97E47" w:rsidP="00FD02DB">
                    <w:pPr>
                      <w:pStyle w:val="KeinLeerraum"/>
                      <w:rPr>
                        <w:rFonts w:ascii="Pridi" w:hAnsi="Pridi" w:cs="Pridi"/>
                        <w:color w:val="404040" w:themeColor="text1" w:themeTint="BF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="Pridi" w:hAnsi="Pridi" w:cs="Pridi" w:hint="cs"/>
                          <w:color w:val="404040" w:themeColor="text1" w:themeTint="BF"/>
                          <w:sz w:val="16"/>
                          <w:szCs w:val="16"/>
                        </w:rPr>
                        <w:id w:val="4795765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A67689">
                          <w:rPr>
                            <w:rFonts w:ascii="MS Gothic" w:eastAsia="MS Gothic" w:hAnsi="MS Gothic" w:cs="Pridi" w:hint="eastAsia"/>
                            <w:color w:val="404040" w:themeColor="text1" w:themeTint="BF"/>
                            <w:sz w:val="16"/>
                            <w:szCs w:val="16"/>
                          </w:rPr>
                          <w:t>☐</w:t>
                        </w:r>
                      </w:sdtContent>
                    </w:sdt>
                  </w:p>
                </w:tc>
                <w:tc>
                  <w:tcPr>
                    <w:tcW w:w="2215" w:type="dxa"/>
                    <w:vAlign w:val="center"/>
                  </w:tcPr>
                  <w:p w14:paraId="5C7A0F1A" w14:textId="3BF574C1" w:rsidR="00A67689" w:rsidRPr="00214065" w:rsidRDefault="00E7164B" w:rsidP="00FD02DB">
                    <w:pPr>
                      <w:pStyle w:val="KeinLeerraum"/>
                      <w:rPr>
                        <w:rFonts w:ascii="Pridi" w:hAnsi="Pridi" w:cs="Pridi"/>
                        <w:color w:val="404040" w:themeColor="text1" w:themeTint="BF"/>
                        <w:sz w:val="18"/>
                        <w:szCs w:val="18"/>
                      </w:rPr>
                    </w:pPr>
                    <w:r>
                      <w:rPr>
                        <w:rFonts w:ascii="Pridi" w:hAnsi="Pridi" w:cs="Pridi"/>
                        <w:color w:val="404040" w:themeColor="text1" w:themeTint="BF"/>
                        <w:sz w:val="16"/>
                        <w:szCs w:val="16"/>
                      </w:rPr>
                      <w:t>m</w:t>
                    </w:r>
                    <w:r w:rsidR="00A67689" w:rsidRPr="00214065">
                      <w:rPr>
                        <w:rFonts w:ascii="Pridi" w:hAnsi="Pridi" w:cs="Pridi" w:hint="cs"/>
                        <w:color w:val="404040" w:themeColor="text1" w:themeTint="BF"/>
                        <w:sz w:val="16"/>
                        <w:szCs w:val="16"/>
                      </w:rPr>
                      <w:t>ännlich</w:t>
                    </w:r>
                  </w:p>
                </w:tc>
              </w:tr>
              <w:tr w:rsidR="00A67689" w:rsidRPr="00214065" w14:paraId="107A8A4E" w14:textId="77777777" w:rsidTr="00DA7E39">
                <w:trPr>
                  <w:trHeight w:val="227"/>
                </w:trPr>
                <w:tc>
                  <w:tcPr>
                    <w:tcW w:w="2040" w:type="dxa"/>
                    <w:vMerge/>
                    <w:vAlign w:val="center"/>
                  </w:tcPr>
                  <w:p w14:paraId="561C8FF1" w14:textId="77777777" w:rsidR="00A67689" w:rsidRPr="002268BF" w:rsidRDefault="00A67689" w:rsidP="00FD02DB">
                    <w:pPr>
                      <w:pStyle w:val="KeinLeerraum"/>
                      <w:rPr>
                        <w:rFonts w:ascii="Pridi" w:hAnsi="Pridi" w:cs="Pridi"/>
                        <w:b/>
                        <w:color w:val="404040" w:themeColor="text1" w:themeTint="BF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2775" w:type="dxa"/>
                    <w:vMerge/>
                    <w:tcBorders>
                      <w:top w:val="single" w:sz="4" w:space="0" w:color="808080" w:themeColor="background1" w:themeShade="80"/>
                      <w:bottom w:val="single" w:sz="4" w:space="0" w:color="808080" w:themeColor="background1" w:themeShade="80"/>
                    </w:tcBorders>
                    <w:vAlign w:val="center"/>
                  </w:tcPr>
                  <w:p w14:paraId="20CAEE5D" w14:textId="77777777" w:rsidR="00A67689" w:rsidRPr="00214065" w:rsidRDefault="00A67689" w:rsidP="00FD02DB">
                    <w:pPr>
                      <w:pStyle w:val="KeinLeerraum"/>
                      <w:rPr>
                        <w:rFonts w:ascii="Pridi" w:hAnsi="Pridi" w:cs="Pridi"/>
                        <w:color w:val="404040" w:themeColor="text1" w:themeTint="BF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vMerge/>
                    <w:vAlign w:val="center"/>
                  </w:tcPr>
                  <w:p w14:paraId="24272926" w14:textId="77777777" w:rsidR="00A67689" w:rsidRPr="00214065" w:rsidRDefault="00A67689" w:rsidP="00FD02DB">
                    <w:pPr>
                      <w:pStyle w:val="KeinLeerraum"/>
                      <w:rPr>
                        <w:rFonts w:ascii="Pridi" w:hAnsi="Pridi" w:cs="Pridi"/>
                        <w:bCs/>
                        <w:color w:val="404040" w:themeColor="text1" w:themeTint="BF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794" w:type="dxa"/>
                    <w:vAlign w:val="center"/>
                  </w:tcPr>
                  <w:p w14:paraId="00106C06" w14:textId="07D2B46C" w:rsidR="00A67689" w:rsidRPr="00214065" w:rsidRDefault="00B97E47" w:rsidP="00FD02DB">
                    <w:pPr>
                      <w:pStyle w:val="KeinLeerraum"/>
                      <w:rPr>
                        <w:rFonts w:ascii="Pridi" w:hAnsi="Pridi" w:cs="Pridi"/>
                        <w:color w:val="404040" w:themeColor="text1" w:themeTint="BF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="Pridi" w:hAnsi="Pridi" w:cs="Pridi" w:hint="cs"/>
                          <w:color w:val="404040" w:themeColor="text1" w:themeTint="BF"/>
                          <w:sz w:val="16"/>
                          <w:szCs w:val="16"/>
                        </w:rPr>
                        <w:id w:val="108780831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A67689">
                          <w:rPr>
                            <w:rFonts w:ascii="MS Gothic" w:eastAsia="MS Gothic" w:hAnsi="MS Gothic" w:cs="Pridi" w:hint="eastAsia"/>
                            <w:color w:val="404040" w:themeColor="text1" w:themeTint="BF"/>
                            <w:sz w:val="16"/>
                            <w:szCs w:val="16"/>
                          </w:rPr>
                          <w:t>☐</w:t>
                        </w:r>
                      </w:sdtContent>
                    </w:sdt>
                  </w:p>
                </w:tc>
                <w:tc>
                  <w:tcPr>
                    <w:tcW w:w="2215" w:type="dxa"/>
                    <w:vAlign w:val="center"/>
                  </w:tcPr>
                  <w:p w14:paraId="0D625599" w14:textId="7410273C" w:rsidR="00A67689" w:rsidRPr="00214065" w:rsidRDefault="00E7164B" w:rsidP="00FD02DB">
                    <w:pPr>
                      <w:pStyle w:val="KeinLeerraum"/>
                      <w:rPr>
                        <w:rFonts w:ascii="Pridi" w:hAnsi="Pridi" w:cs="Pridi"/>
                        <w:color w:val="404040" w:themeColor="text1" w:themeTint="BF"/>
                        <w:sz w:val="18"/>
                        <w:szCs w:val="18"/>
                      </w:rPr>
                    </w:pPr>
                    <w:r>
                      <w:rPr>
                        <w:rFonts w:ascii="Pridi" w:hAnsi="Pridi" w:cs="Pridi"/>
                        <w:color w:val="404040" w:themeColor="text1" w:themeTint="BF"/>
                        <w:sz w:val="16"/>
                        <w:szCs w:val="16"/>
                      </w:rPr>
                      <w:t>a</w:t>
                    </w:r>
                    <w:r w:rsidR="00A67689" w:rsidRPr="00214065">
                      <w:rPr>
                        <w:rFonts w:ascii="Pridi" w:hAnsi="Pridi" w:cs="Pridi" w:hint="cs"/>
                        <w:color w:val="404040" w:themeColor="text1" w:themeTint="BF"/>
                        <w:sz w:val="16"/>
                        <w:szCs w:val="16"/>
                      </w:rPr>
                      <w:t>ndere</w:t>
                    </w:r>
                  </w:p>
                </w:tc>
              </w:tr>
              <w:tr w:rsidR="00601DCE" w:rsidRPr="00214065" w14:paraId="735CB515" w14:textId="77777777" w:rsidTr="00DA7E39">
                <w:trPr>
                  <w:trHeight w:val="567"/>
                </w:trPr>
                <w:tc>
                  <w:tcPr>
                    <w:tcW w:w="2040" w:type="dxa"/>
                    <w:vAlign w:val="center"/>
                  </w:tcPr>
                  <w:p w14:paraId="0685BD38" w14:textId="77777777" w:rsidR="00684F9A" w:rsidRPr="004D7B08" w:rsidRDefault="00684F9A" w:rsidP="00FD02DB">
                    <w:pPr>
                      <w:pStyle w:val="KeinLeerraum"/>
                      <w:rPr>
                        <w:rFonts w:ascii="Pridi" w:hAnsi="Pridi" w:cs="Pridi"/>
                        <w:color w:val="595959" w:themeColor="text1" w:themeTint="A6"/>
                        <w:sz w:val="18"/>
                        <w:szCs w:val="18"/>
                      </w:rPr>
                    </w:pPr>
                    <w:r w:rsidRPr="004D7B08">
                      <w:rPr>
                        <w:rFonts w:ascii="Pridi" w:hAnsi="Pridi" w:cs="Pridi" w:hint="cs"/>
                        <w:color w:val="595959" w:themeColor="text1" w:themeTint="A6"/>
                        <w:sz w:val="18"/>
                        <w:szCs w:val="18"/>
                      </w:rPr>
                      <w:t>Natenummer</w:t>
                    </w:r>
                  </w:p>
                </w:tc>
                <w:sdt>
                  <w:sdtPr>
                    <w:rPr>
                      <w:rFonts w:ascii="Pridi" w:hAnsi="Pridi" w:cs="Pridi" w:hint="cs"/>
                      <w:color w:val="404040" w:themeColor="text1" w:themeTint="BF"/>
                      <w:sz w:val="18"/>
                      <w:szCs w:val="18"/>
                    </w:rPr>
                    <w:id w:val="778377497"/>
                    <w:placeholder>
                      <w:docPart w:val="DE1DC3B335DB453A8F772CA03E4E042A"/>
                    </w:placeholder>
                    <w:temporary/>
                    <w:showingPlcHdr/>
                    <w:text/>
                  </w:sdtPr>
                  <w:sdtEndPr/>
                  <w:sdtContent>
                    <w:tc>
                      <w:tcPr>
                        <w:tcW w:w="2775" w:type="dxa"/>
                        <w:tcBorders>
                          <w:top w:val="single" w:sz="4" w:space="0" w:color="808080" w:themeColor="background1" w:themeShade="80"/>
                          <w:bottom w:val="single" w:sz="4" w:space="0" w:color="808080" w:themeColor="background1" w:themeShade="80"/>
                        </w:tcBorders>
                        <w:vAlign w:val="center"/>
                      </w:tcPr>
                      <w:p w14:paraId="53B8CE9B" w14:textId="77777777" w:rsidR="00684F9A" w:rsidRPr="00214065" w:rsidRDefault="00684F9A" w:rsidP="00FD02DB">
                        <w:pPr>
                          <w:pStyle w:val="KeinLeerraum"/>
                          <w:rPr>
                            <w:rFonts w:ascii="Pridi" w:hAnsi="Pridi" w:cs="Pridi"/>
                            <w:color w:val="404040" w:themeColor="text1" w:themeTint="BF"/>
                            <w:sz w:val="18"/>
                            <w:szCs w:val="18"/>
                          </w:rPr>
                        </w:pPr>
                        <w:r w:rsidRPr="00214065">
                          <w:rPr>
                            <w:rStyle w:val="Platzhaltertext"/>
                            <w:rFonts w:ascii="Pridi" w:hAnsi="Pridi" w:cs="Pridi" w:hint="cs"/>
                            <w:color w:val="D9D9D9" w:themeColor="background1" w:themeShade="D9"/>
                            <w:sz w:val="10"/>
                            <w:szCs w:val="10"/>
                            <w:shd w:val="clear" w:color="auto" w:fill="D9D9D9" w:themeFill="background1" w:themeFillShade="D9"/>
                          </w:rPr>
                          <w:t>Klicken oder tippen Sie hier, um Text einzugeben.</w:t>
                        </w:r>
                      </w:p>
                    </w:tc>
                  </w:sdtContent>
                </w:sdt>
                <w:tc>
                  <w:tcPr>
                    <w:tcW w:w="1984" w:type="dxa"/>
                    <w:vAlign w:val="center"/>
                  </w:tcPr>
                  <w:p w14:paraId="73DAF229" w14:textId="2B5FF387" w:rsidR="00684F9A" w:rsidRPr="00601DCE" w:rsidRDefault="00684F9A" w:rsidP="00FD02DB">
                    <w:pPr>
                      <w:pStyle w:val="KeinLeerraum"/>
                      <w:rPr>
                        <w:rFonts w:ascii="Pridi" w:hAnsi="Pridi" w:cs="Pridi"/>
                        <w:b/>
                        <w:color w:val="404040" w:themeColor="text1" w:themeTint="BF"/>
                        <w:sz w:val="18"/>
                        <w:szCs w:val="18"/>
                      </w:rPr>
                    </w:pPr>
                    <w:r w:rsidRPr="00601DCE">
                      <w:rPr>
                        <w:rFonts w:ascii="Pridi" w:hAnsi="Pridi" w:cs="Pridi" w:hint="cs"/>
                        <w:b/>
                        <w:color w:val="404040" w:themeColor="text1" w:themeTint="BF"/>
                        <w:sz w:val="18"/>
                        <w:szCs w:val="18"/>
                      </w:rPr>
                      <w:t>Lebt aktuell bei</w:t>
                    </w:r>
                    <w:r w:rsidR="00472A5F" w:rsidRPr="00601DCE">
                      <w:rPr>
                        <w:rFonts w:ascii="Pridi" w:hAnsi="Pridi" w:cs="Pridi" w:hint="cs"/>
                        <w:b/>
                        <w:color w:val="404040" w:themeColor="text1" w:themeTint="BF"/>
                        <w:sz w:val="18"/>
                        <w:szCs w:val="18"/>
                      </w:rPr>
                      <w:t>*</w:t>
                    </w:r>
                  </w:p>
                </w:tc>
                <w:sdt>
                  <w:sdtPr>
                    <w:rPr>
                      <w:rFonts w:ascii="Pridi" w:hAnsi="Pridi" w:cs="Pridi" w:hint="cs"/>
                      <w:color w:val="404040" w:themeColor="text1" w:themeTint="BF"/>
                      <w:sz w:val="18"/>
                      <w:szCs w:val="18"/>
                    </w:rPr>
                    <w:id w:val="784474438"/>
                    <w:placeholder>
                      <w:docPart w:val="AE4B3BDC6DB348F1950EA6206B4A918B"/>
                    </w:placeholder>
                    <w:temporary/>
                    <w:showingPlcHdr/>
                    <w:text/>
                  </w:sdtPr>
                  <w:sdtEndPr/>
                  <w:sdtContent>
                    <w:tc>
                      <w:tcPr>
                        <w:tcW w:w="3009" w:type="dxa"/>
                        <w:gridSpan w:val="2"/>
                        <w:tcBorders>
                          <w:bottom w:val="single" w:sz="4" w:space="0" w:color="808080" w:themeColor="background1" w:themeShade="80"/>
                        </w:tcBorders>
                        <w:vAlign w:val="center"/>
                      </w:tcPr>
                      <w:p w14:paraId="318917A4" w14:textId="77777777" w:rsidR="00684F9A" w:rsidRPr="00214065" w:rsidRDefault="00684F9A" w:rsidP="00FD02DB">
                        <w:pPr>
                          <w:pStyle w:val="KeinLeerraum"/>
                          <w:rPr>
                            <w:rFonts w:ascii="Pridi" w:hAnsi="Pridi" w:cs="Pridi"/>
                            <w:color w:val="404040" w:themeColor="text1" w:themeTint="BF"/>
                            <w:sz w:val="18"/>
                            <w:szCs w:val="18"/>
                          </w:rPr>
                        </w:pPr>
                        <w:r w:rsidRPr="00214065">
                          <w:rPr>
                            <w:rStyle w:val="Platzhaltertext"/>
                            <w:rFonts w:ascii="Pridi" w:hAnsi="Pridi" w:cs="Pridi" w:hint="cs"/>
                            <w:color w:val="D9D9D9" w:themeColor="background1" w:themeShade="D9"/>
                            <w:sz w:val="10"/>
                            <w:szCs w:val="10"/>
                            <w:shd w:val="clear" w:color="auto" w:fill="D9D9D9" w:themeFill="background1" w:themeFillShade="D9"/>
                          </w:rPr>
                          <w:t>Klicken oder tippen Sie hier, um Text einzugeben.</w:t>
                        </w:r>
                      </w:p>
                    </w:tc>
                  </w:sdtContent>
                </w:sdt>
              </w:tr>
              <w:tr w:rsidR="005326C8" w:rsidRPr="00214065" w14:paraId="74D8E960" w14:textId="77777777" w:rsidTr="00DA7E39">
                <w:trPr>
                  <w:trHeight w:val="850"/>
                </w:trPr>
                <w:tc>
                  <w:tcPr>
                    <w:tcW w:w="2040" w:type="dxa"/>
                    <w:vAlign w:val="center"/>
                  </w:tcPr>
                  <w:p w14:paraId="469BE3E9" w14:textId="77777777" w:rsidR="00684F9A" w:rsidRPr="004D7B08" w:rsidRDefault="00684F9A" w:rsidP="00FD02DB">
                    <w:pPr>
                      <w:pStyle w:val="KeinLeerraum"/>
                      <w:rPr>
                        <w:rFonts w:ascii="Pridi" w:hAnsi="Pridi" w:cs="Pridi"/>
                        <w:color w:val="595959" w:themeColor="text1" w:themeTint="A6"/>
                        <w:sz w:val="18"/>
                        <w:szCs w:val="18"/>
                      </w:rPr>
                    </w:pPr>
                    <w:r w:rsidRPr="004D7B08">
                      <w:rPr>
                        <w:rFonts w:ascii="Pridi" w:hAnsi="Pridi" w:cs="Pridi" w:hint="cs"/>
                        <w:color w:val="595959" w:themeColor="text1" w:themeTint="A6"/>
                        <w:sz w:val="18"/>
                        <w:szCs w:val="18"/>
                      </w:rPr>
                      <w:t>Bemerkungen</w:t>
                    </w:r>
                  </w:p>
                </w:tc>
                <w:sdt>
                  <w:sdtPr>
                    <w:rPr>
                      <w:rFonts w:ascii="Pridi" w:hAnsi="Pridi" w:cs="Pridi" w:hint="cs"/>
                      <w:color w:val="404040" w:themeColor="text1" w:themeTint="BF"/>
                      <w:sz w:val="18"/>
                      <w:szCs w:val="18"/>
                    </w:rPr>
                    <w:id w:val="-740865827"/>
                    <w:placeholder>
                      <w:docPart w:val="05E81C86EF444E66890753B0C3237E0D"/>
                    </w:placeholder>
                    <w:temporary/>
                    <w:showingPlcHdr/>
                    <w:text/>
                  </w:sdtPr>
                  <w:sdtEndPr/>
                  <w:sdtContent>
                    <w:tc>
                      <w:tcPr>
                        <w:tcW w:w="7768" w:type="dxa"/>
                        <w:gridSpan w:val="4"/>
                        <w:tcBorders>
                          <w:bottom w:val="single" w:sz="4" w:space="0" w:color="808080" w:themeColor="background1" w:themeShade="80"/>
                        </w:tcBorders>
                        <w:vAlign w:val="center"/>
                      </w:tcPr>
                      <w:p w14:paraId="65833018" w14:textId="77777777" w:rsidR="00684F9A" w:rsidRPr="00214065" w:rsidRDefault="00684F9A" w:rsidP="00FD02DB">
                        <w:pPr>
                          <w:pStyle w:val="KeinLeerraum"/>
                          <w:rPr>
                            <w:rFonts w:ascii="Pridi" w:hAnsi="Pridi" w:cs="Pridi"/>
                            <w:color w:val="404040" w:themeColor="text1" w:themeTint="BF"/>
                            <w:sz w:val="18"/>
                            <w:szCs w:val="18"/>
                          </w:rPr>
                        </w:pPr>
                        <w:r w:rsidRPr="00214065">
                          <w:rPr>
                            <w:rStyle w:val="Platzhaltertext"/>
                            <w:rFonts w:ascii="Pridi" w:hAnsi="Pridi" w:cs="Pridi" w:hint="cs"/>
                            <w:color w:val="D9D9D9" w:themeColor="background1" w:themeShade="D9"/>
                            <w:sz w:val="10"/>
                            <w:szCs w:val="10"/>
                            <w:shd w:val="clear" w:color="auto" w:fill="D9D9D9" w:themeFill="background1" w:themeFillShade="D9"/>
                          </w:rPr>
                          <w:t>Klicken oder tippen Sie hier, um Text einzugeben.</w:t>
                        </w:r>
                      </w:p>
                    </w:tc>
                  </w:sdtContent>
                </w:sdt>
              </w:tr>
              <w:tr w:rsidR="00684F9A" w:rsidRPr="00214065" w14:paraId="3A1AA647" w14:textId="77777777" w:rsidTr="00CF3345">
                <w:trPr>
                  <w:trHeight w:val="567"/>
                </w:trPr>
                <w:tc>
                  <w:tcPr>
                    <w:tcW w:w="9808" w:type="dxa"/>
                    <w:gridSpan w:val="5"/>
                    <w:vAlign w:val="center"/>
                  </w:tcPr>
                  <w:p w14:paraId="407DEDDA" w14:textId="77777777" w:rsidR="00684F9A" w:rsidRPr="00214065" w:rsidRDefault="00684F9A" w:rsidP="00CF3345">
                    <w:pPr>
                      <w:pStyle w:val="KeinLeerraum"/>
                      <w:jc w:val="right"/>
                      <w:rPr>
                        <w:rFonts w:ascii="Pridi" w:hAnsi="Pridi" w:cs="Pridi"/>
                        <w:color w:val="404040" w:themeColor="text1" w:themeTint="BF"/>
                        <w:sz w:val="18"/>
                        <w:szCs w:val="18"/>
                      </w:rPr>
                    </w:pPr>
                    <w:r w:rsidRPr="00214065">
                      <w:rPr>
                        <w:rFonts w:ascii="Pridi" w:hAnsi="Pridi" w:cs="Pridi" w:hint="cs"/>
                        <w:color w:val="7F7F7F" w:themeColor="text1" w:themeTint="80"/>
                        <w:sz w:val="18"/>
                        <w:szCs w:val="18"/>
                      </w:rPr>
                      <w:t xml:space="preserve">Weitere Geschwister beifügen  </w:t>
                    </w:r>
                    <w:r w:rsidRPr="00214065">
                      <w:rPr>
                        <w:rFonts w:ascii="Pridi" w:hAnsi="Pridi" w:cs="Pridi" w:hint="cs"/>
                        <w:bCs/>
                        <w:color w:val="7F7F7F" w:themeColor="text1" w:themeTint="80"/>
                      </w:rPr>
                      <w:sym w:font="Wingdings" w:char="F0E8"/>
                    </w:r>
                    <w:r w:rsidRPr="00214065">
                      <w:rPr>
                        <w:rFonts w:ascii="Pridi" w:hAnsi="Pridi" w:cs="Pridi" w:hint="cs"/>
                        <w:bCs/>
                        <w:color w:val="7F7F7F" w:themeColor="text1" w:themeTint="80"/>
                      </w:rPr>
                      <w:t xml:space="preserve"> +</w:t>
                    </w:r>
                  </w:p>
                </w:tc>
              </w:tr>
            </w:tbl>
          </w:sdtContent>
        </w:sdt>
      </w:sdtContent>
    </w:sdt>
    <w:p w14:paraId="3F71F456" w14:textId="77777777" w:rsidR="00365364" w:rsidRPr="00214065" w:rsidRDefault="00365364" w:rsidP="00214065">
      <w:pPr>
        <w:pStyle w:val="KeinLeerraum"/>
        <w:rPr>
          <w:rFonts w:ascii="Pridi" w:hAnsi="Pridi" w:cs="Pridi"/>
          <w:bCs/>
          <w:sz w:val="18"/>
          <w:szCs w:val="18"/>
        </w:rPr>
      </w:pPr>
      <w:r w:rsidRPr="00214065">
        <w:rPr>
          <w:rFonts w:ascii="Pridi" w:hAnsi="Pridi" w:cs="Pridi" w:hint="cs"/>
          <w:bCs/>
          <w:sz w:val="18"/>
          <w:szCs w:val="18"/>
        </w:rPr>
        <w:br w:type="page"/>
      </w:r>
    </w:p>
    <w:p w14:paraId="3CDD9118" w14:textId="77777777" w:rsidR="00365364" w:rsidRPr="00214065" w:rsidRDefault="00365364" w:rsidP="00214065">
      <w:pPr>
        <w:pStyle w:val="KeinLeerraum"/>
        <w:rPr>
          <w:rFonts w:ascii="Pridi" w:hAnsi="Pridi" w:cs="Pridi"/>
          <w:bCs/>
        </w:rPr>
        <w:sectPr w:rsidR="00365364" w:rsidRPr="00214065" w:rsidSect="00365364">
          <w:headerReference w:type="default" r:id="rId11"/>
          <w:footerReference w:type="default" r:id="rId12"/>
          <w:type w:val="continuous"/>
          <w:pgSz w:w="11906" w:h="16838"/>
          <w:pgMar w:top="3119" w:right="1134" w:bottom="567" w:left="1134" w:header="680" w:footer="482" w:gutter="0"/>
          <w:cols w:space="708"/>
          <w:docGrid w:linePitch="360"/>
        </w:sectPr>
      </w:pPr>
    </w:p>
    <w:p w14:paraId="4AA076D5" w14:textId="21FDF3E9" w:rsidR="00C45ABE" w:rsidRPr="008D477D" w:rsidRDefault="00C45ABE" w:rsidP="00214065">
      <w:pPr>
        <w:pStyle w:val="KeinLeerraum"/>
        <w:rPr>
          <w:rFonts w:ascii="Pridi" w:hAnsi="Pridi" w:cs="Pridi"/>
          <w:b/>
        </w:rPr>
      </w:pPr>
      <w:r w:rsidRPr="008D477D">
        <w:rPr>
          <w:rFonts w:ascii="Pridi" w:hAnsi="Pridi" w:cs="Pridi" w:hint="cs"/>
          <w:b/>
        </w:rPr>
        <w:lastRenderedPageBreak/>
        <w:t>Eltern, Partner</w:t>
      </w:r>
      <w:r w:rsidR="00841363" w:rsidRPr="008D477D">
        <w:rPr>
          <w:rFonts w:ascii="Pridi" w:hAnsi="Pridi" w:cs="Pridi" w:hint="cs"/>
          <w:b/>
        </w:rPr>
        <w:t>/-in</w:t>
      </w:r>
    </w:p>
    <w:tbl>
      <w:tblPr>
        <w:tblStyle w:val="Tabellenraster"/>
        <w:tblW w:w="97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8"/>
        <w:gridCol w:w="397"/>
        <w:gridCol w:w="1020"/>
        <w:gridCol w:w="397"/>
        <w:gridCol w:w="735"/>
        <w:gridCol w:w="286"/>
        <w:gridCol w:w="111"/>
        <w:gridCol w:w="1873"/>
        <w:gridCol w:w="399"/>
        <w:gridCol w:w="733"/>
        <w:gridCol w:w="397"/>
        <w:gridCol w:w="1366"/>
      </w:tblGrid>
      <w:tr w:rsidR="003D334D" w:rsidRPr="00214065" w14:paraId="49C5A5D0" w14:textId="77777777" w:rsidTr="001D3BEF">
        <w:trPr>
          <w:trHeight w:val="567"/>
        </w:trPr>
        <w:tc>
          <w:tcPr>
            <w:tcW w:w="2038" w:type="dxa"/>
            <w:vAlign w:val="center"/>
          </w:tcPr>
          <w:p w14:paraId="1430CB20" w14:textId="4308CFDF" w:rsidR="0079766F" w:rsidRPr="008D477D" w:rsidRDefault="0079766F" w:rsidP="00EB5601">
            <w:pPr>
              <w:pStyle w:val="KeinLeerraum"/>
              <w:rPr>
                <w:rFonts w:ascii="Pridi" w:hAnsi="Pridi" w:cs="Pridi"/>
                <w:b/>
                <w:color w:val="404040" w:themeColor="text1" w:themeTint="BF"/>
                <w:sz w:val="18"/>
                <w:szCs w:val="18"/>
              </w:rPr>
            </w:pPr>
            <w:r w:rsidRPr="008D477D">
              <w:rPr>
                <w:rFonts w:ascii="Pridi" w:hAnsi="Pridi" w:cs="Pridi" w:hint="cs"/>
                <w:b/>
                <w:color w:val="404040" w:themeColor="text1" w:themeTint="BF"/>
                <w:sz w:val="18"/>
                <w:szCs w:val="18"/>
              </w:rPr>
              <w:t>Name</w:t>
            </w:r>
            <w:r w:rsidR="009932F1" w:rsidRPr="008D477D">
              <w:rPr>
                <w:rFonts w:ascii="Pridi" w:hAnsi="Pridi" w:cs="Pridi" w:hint="cs"/>
                <w:b/>
                <w:color w:val="404040" w:themeColor="text1" w:themeTint="BF"/>
                <w:sz w:val="18"/>
                <w:szCs w:val="18"/>
              </w:rPr>
              <w:t>*</w:t>
            </w:r>
          </w:p>
        </w:tc>
        <w:sdt>
          <w:sdtPr>
            <w:rPr>
              <w:rFonts w:ascii="Pridi" w:hAnsi="Pridi" w:cs="Pridi" w:hint="cs"/>
              <w:color w:val="404040" w:themeColor="text1" w:themeTint="BF"/>
              <w:sz w:val="18"/>
              <w:szCs w:val="18"/>
            </w:rPr>
            <w:id w:val="-958252220"/>
            <w:placeholder>
              <w:docPart w:val="4B4FD559D62A4C449FF3B677CEFC8E52"/>
            </w:placeholder>
            <w:temporary/>
            <w:showingPlcHdr/>
            <w:text/>
          </w:sdtPr>
          <w:sdtEndPr/>
          <w:sdtContent>
            <w:tc>
              <w:tcPr>
                <w:tcW w:w="2835" w:type="dxa"/>
                <w:gridSpan w:val="5"/>
                <w:tcBorders>
                  <w:bottom w:val="single" w:sz="4" w:space="0" w:color="808080" w:themeColor="background1" w:themeShade="80"/>
                </w:tcBorders>
                <w:vAlign w:val="center"/>
              </w:tcPr>
              <w:p w14:paraId="2EED5135" w14:textId="77777777" w:rsidR="0079766F" w:rsidRPr="00214065" w:rsidRDefault="0079766F" w:rsidP="00EB5601">
                <w:pPr>
                  <w:pStyle w:val="KeinLeerraum"/>
                  <w:rPr>
                    <w:rFonts w:ascii="Pridi" w:hAnsi="Pridi" w:cs="Pridi"/>
                    <w:color w:val="404040" w:themeColor="text1" w:themeTint="BF"/>
                    <w:sz w:val="18"/>
                    <w:szCs w:val="18"/>
                  </w:rPr>
                </w:pPr>
                <w:r w:rsidRPr="00214065">
                  <w:rPr>
                    <w:rStyle w:val="Platzhaltertext"/>
                    <w:rFonts w:ascii="Pridi" w:hAnsi="Pridi" w:cs="Pridi" w:hint="cs"/>
                    <w:color w:val="D9D9D9" w:themeColor="background1" w:themeShade="D9"/>
                    <w:sz w:val="10"/>
                    <w:szCs w:val="10"/>
                    <w:shd w:val="clear" w:color="auto" w:fill="D9D9D9" w:themeFill="background1" w:themeFillShade="D9"/>
                  </w:rPr>
                  <w:t>Klicken oder tippen Sie hier, um Text einzugeben.</w:t>
                </w:r>
              </w:p>
            </w:tc>
          </w:sdtContent>
        </w:sdt>
        <w:tc>
          <w:tcPr>
            <w:tcW w:w="1984" w:type="dxa"/>
            <w:gridSpan w:val="2"/>
            <w:vAlign w:val="center"/>
          </w:tcPr>
          <w:p w14:paraId="61513C23" w14:textId="568BADFA" w:rsidR="0079766F" w:rsidRPr="008D477D" w:rsidRDefault="0079766F" w:rsidP="00EB5601">
            <w:pPr>
              <w:pStyle w:val="KeinLeerraum"/>
              <w:rPr>
                <w:rFonts w:ascii="Pridi" w:hAnsi="Pridi" w:cs="Pridi"/>
                <w:b/>
                <w:color w:val="404040" w:themeColor="text1" w:themeTint="BF"/>
                <w:sz w:val="18"/>
                <w:szCs w:val="18"/>
              </w:rPr>
            </w:pPr>
            <w:r w:rsidRPr="008D477D">
              <w:rPr>
                <w:rFonts w:ascii="Pridi" w:hAnsi="Pridi" w:cs="Pridi" w:hint="cs"/>
                <w:b/>
                <w:color w:val="404040" w:themeColor="text1" w:themeTint="BF"/>
                <w:sz w:val="18"/>
                <w:szCs w:val="18"/>
              </w:rPr>
              <w:t>Vorname</w:t>
            </w:r>
            <w:r w:rsidR="009932F1" w:rsidRPr="008D477D">
              <w:rPr>
                <w:rFonts w:ascii="Pridi" w:hAnsi="Pridi" w:cs="Pridi" w:hint="cs"/>
                <w:b/>
                <w:color w:val="404040" w:themeColor="text1" w:themeTint="BF"/>
                <w:sz w:val="18"/>
                <w:szCs w:val="18"/>
              </w:rPr>
              <w:t>*</w:t>
            </w:r>
          </w:p>
        </w:tc>
        <w:sdt>
          <w:sdtPr>
            <w:rPr>
              <w:rFonts w:ascii="Pridi" w:hAnsi="Pridi" w:cs="Pridi" w:hint="cs"/>
              <w:color w:val="404040" w:themeColor="text1" w:themeTint="BF"/>
              <w:sz w:val="18"/>
              <w:szCs w:val="18"/>
            </w:rPr>
            <w:id w:val="-339237225"/>
            <w:placeholder>
              <w:docPart w:val="707A4F32EF864D319FA6149A48995610"/>
            </w:placeholder>
            <w:temporary/>
            <w:showingPlcHdr/>
            <w:text/>
          </w:sdtPr>
          <w:sdtEndPr/>
          <w:sdtContent>
            <w:tc>
              <w:tcPr>
                <w:tcW w:w="2895" w:type="dxa"/>
                <w:gridSpan w:val="4"/>
                <w:tcBorders>
                  <w:bottom w:val="single" w:sz="4" w:space="0" w:color="808080" w:themeColor="background1" w:themeShade="80"/>
                </w:tcBorders>
                <w:vAlign w:val="center"/>
              </w:tcPr>
              <w:p w14:paraId="047CFB69" w14:textId="77777777" w:rsidR="0079766F" w:rsidRPr="00214065" w:rsidRDefault="0079766F" w:rsidP="00EB5601">
                <w:pPr>
                  <w:pStyle w:val="KeinLeerraum"/>
                  <w:rPr>
                    <w:rFonts w:ascii="Pridi" w:hAnsi="Pridi" w:cs="Pridi"/>
                    <w:color w:val="404040" w:themeColor="text1" w:themeTint="BF"/>
                    <w:sz w:val="18"/>
                    <w:szCs w:val="18"/>
                  </w:rPr>
                </w:pPr>
                <w:r w:rsidRPr="00214065">
                  <w:rPr>
                    <w:rStyle w:val="Platzhaltertext"/>
                    <w:rFonts w:ascii="Pridi" w:hAnsi="Pridi" w:cs="Pridi" w:hint="cs"/>
                    <w:color w:val="D9D9D9" w:themeColor="background1" w:themeShade="D9"/>
                    <w:sz w:val="10"/>
                    <w:szCs w:val="10"/>
                    <w:shd w:val="clear" w:color="auto" w:fill="D9D9D9" w:themeFill="background1" w:themeFillShade="D9"/>
                  </w:rPr>
                  <w:t>Klicken oder tippen Sie hier, um Text einzugeben.</w:t>
                </w:r>
              </w:p>
            </w:tc>
          </w:sdtContent>
        </w:sdt>
      </w:tr>
      <w:tr w:rsidR="00C4286A" w:rsidRPr="00214065" w14:paraId="4D102E1D" w14:textId="77777777" w:rsidTr="001D3BEF">
        <w:trPr>
          <w:trHeight w:val="170"/>
        </w:trPr>
        <w:tc>
          <w:tcPr>
            <w:tcW w:w="2038" w:type="dxa"/>
            <w:vMerge w:val="restart"/>
            <w:vAlign w:val="center"/>
          </w:tcPr>
          <w:p w14:paraId="340D65FE" w14:textId="350AFE23" w:rsidR="00C4286A" w:rsidRPr="0034647C" w:rsidRDefault="00C4286A" w:rsidP="00B664BB">
            <w:pPr>
              <w:pStyle w:val="KeinLeerraum"/>
              <w:rPr>
                <w:rFonts w:ascii="Pridi" w:hAnsi="Pridi" w:cs="Pridi"/>
                <w:b/>
                <w:color w:val="404040" w:themeColor="text1" w:themeTint="BF"/>
                <w:sz w:val="18"/>
                <w:szCs w:val="18"/>
              </w:rPr>
            </w:pPr>
            <w:r w:rsidRPr="008D477D">
              <w:rPr>
                <w:rFonts w:ascii="Pridi" w:hAnsi="Pridi" w:cs="Pridi" w:hint="cs"/>
                <w:b/>
                <w:color w:val="404040" w:themeColor="text1" w:themeTint="BF"/>
                <w:sz w:val="18"/>
                <w:szCs w:val="18"/>
              </w:rPr>
              <w:t>Rolle*</w:t>
            </w:r>
          </w:p>
        </w:tc>
        <w:tc>
          <w:tcPr>
            <w:tcW w:w="397" w:type="dxa"/>
            <w:tcBorders>
              <w:top w:val="single" w:sz="4" w:space="0" w:color="808080" w:themeColor="background1" w:themeShade="80"/>
            </w:tcBorders>
            <w:vAlign w:val="center"/>
          </w:tcPr>
          <w:p w14:paraId="010E87DC" w14:textId="77777777" w:rsidR="00C4286A" w:rsidRPr="00214065" w:rsidRDefault="00B97E47" w:rsidP="00B664BB">
            <w:pPr>
              <w:pStyle w:val="KeinLeerraum"/>
              <w:rPr>
                <w:rFonts w:ascii="Segoe UI Symbol" w:eastAsia="MS Gothic" w:hAnsi="Segoe UI Symbol" w:cs="Segoe UI Symbol"/>
                <w:color w:val="404040" w:themeColor="text1" w:themeTint="BF"/>
                <w:sz w:val="18"/>
                <w:szCs w:val="18"/>
              </w:rPr>
            </w:pPr>
            <w:sdt>
              <w:sdtPr>
                <w:rPr>
                  <w:rFonts w:ascii="Pridi" w:hAnsi="Pridi" w:cs="Pridi" w:hint="cs"/>
                  <w:color w:val="404040" w:themeColor="text1" w:themeTint="BF"/>
                  <w:sz w:val="18"/>
                  <w:szCs w:val="18"/>
                </w:rPr>
                <w:id w:val="-955244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86A" w:rsidRPr="00214065">
                  <w:rPr>
                    <w:rFonts w:ascii="Segoe UI Symbol" w:eastAsia="MS Gothic" w:hAnsi="Segoe UI Symbol" w:cs="Segoe UI Symbol"/>
                    <w:color w:val="404040" w:themeColor="text1" w:themeTint="BF"/>
                    <w:sz w:val="18"/>
                    <w:szCs w:val="18"/>
                  </w:rPr>
                  <w:t>☐</w:t>
                </w:r>
              </w:sdtContent>
            </w:sdt>
            <w:r w:rsidR="00C4286A" w:rsidRPr="00214065">
              <w:rPr>
                <w:rFonts w:ascii="Pridi" w:hAnsi="Pridi" w:cs="Pridi" w:hint="cs"/>
                <w:color w:val="404040" w:themeColor="text1" w:themeTint="BF"/>
                <w:sz w:val="18"/>
                <w:szCs w:val="18"/>
              </w:rPr>
              <w:t xml:space="preserve"> </w:t>
            </w:r>
          </w:p>
        </w:tc>
        <w:tc>
          <w:tcPr>
            <w:tcW w:w="2438" w:type="dxa"/>
            <w:gridSpan w:val="4"/>
            <w:tcBorders>
              <w:top w:val="single" w:sz="4" w:space="0" w:color="808080" w:themeColor="background1" w:themeShade="80"/>
            </w:tcBorders>
            <w:vAlign w:val="center"/>
          </w:tcPr>
          <w:p w14:paraId="257EBA72" w14:textId="6B6F0BF1" w:rsidR="00C4286A" w:rsidRPr="00214065" w:rsidRDefault="00C4286A" w:rsidP="00B664BB">
            <w:pPr>
              <w:pStyle w:val="KeinLeerraum"/>
              <w:rPr>
                <w:rFonts w:ascii="Pridi" w:hAnsi="Pridi" w:cs="Pridi"/>
                <w:color w:val="404040" w:themeColor="text1" w:themeTint="BF"/>
                <w:sz w:val="18"/>
                <w:szCs w:val="18"/>
              </w:rPr>
            </w:pPr>
            <w:r>
              <w:rPr>
                <w:rFonts w:ascii="Pridi" w:hAnsi="Pridi" w:cs="Pridi"/>
                <w:color w:val="404040" w:themeColor="text1" w:themeTint="BF"/>
                <w:sz w:val="18"/>
                <w:szCs w:val="18"/>
              </w:rPr>
              <w:t>Mutter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14:paraId="09C371BF" w14:textId="3DA16BE1" w:rsidR="00C4286A" w:rsidRPr="00FF073A" w:rsidRDefault="00C4286A" w:rsidP="00B664BB">
            <w:pPr>
              <w:pStyle w:val="KeinLeerraum"/>
              <w:rPr>
                <w:rFonts w:ascii="Pridi" w:hAnsi="Pridi" w:cs="Pridi"/>
                <w:b/>
                <w:color w:val="595959" w:themeColor="text1" w:themeTint="A6"/>
                <w:sz w:val="18"/>
                <w:szCs w:val="18"/>
              </w:rPr>
            </w:pPr>
            <w:r w:rsidRPr="00FF073A">
              <w:rPr>
                <w:rFonts w:ascii="Pridi" w:hAnsi="Pridi" w:cs="Pridi" w:hint="cs"/>
                <w:color w:val="595959" w:themeColor="text1" w:themeTint="A6"/>
                <w:sz w:val="18"/>
                <w:szCs w:val="18"/>
              </w:rPr>
              <w:t>Bemerkung:</w:t>
            </w:r>
          </w:p>
        </w:tc>
        <w:sdt>
          <w:sdtPr>
            <w:rPr>
              <w:rFonts w:ascii="Pridi" w:hAnsi="Pridi" w:cs="Pridi" w:hint="cs"/>
              <w:color w:val="404040" w:themeColor="text1" w:themeTint="BF"/>
              <w:sz w:val="18"/>
              <w:szCs w:val="18"/>
            </w:rPr>
            <w:id w:val="-332226597"/>
            <w:placeholder>
              <w:docPart w:val="45F6747B26254F1BBD08096D09A1BE20"/>
            </w:placeholder>
            <w:temporary/>
            <w:showingPlcHdr/>
            <w:text/>
          </w:sdtPr>
          <w:sdtEndPr/>
          <w:sdtContent>
            <w:tc>
              <w:tcPr>
                <w:tcW w:w="2895" w:type="dxa"/>
                <w:gridSpan w:val="4"/>
                <w:vMerge w:val="restart"/>
                <w:tcBorders>
                  <w:top w:val="single" w:sz="4" w:space="0" w:color="808080" w:themeColor="background1" w:themeShade="80"/>
                </w:tcBorders>
                <w:vAlign w:val="center"/>
              </w:tcPr>
              <w:p w14:paraId="620AA2B0" w14:textId="34645452" w:rsidR="00C4286A" w:rsidRPr="00214065" w:rsidRDefault="00C4286A" w:rsidP="00B664BB">
                <w:pPr>
                  <w:pStyle w:val="KeinLeerraum"/>
                  <w:rPr>
                    <w:rFonts w:ascii="Pridi" w:hAnsi="Pridi" w:cs="Pridi"/>
                    <w:color w:val="404040" w:themeColor="text1" w:themeTint="BF"/>
                    <w:sz w:val="18"/>
                    <w:szCs w:val="18"/>
                  </w:rPr>
                </w:pPr>
                <w:r w:rsidRPr="00214065">
                  <w:rPr>
                    <w:rStyle w:val="Platzhaltertext"/>
                    <w:rFonts w:ascii="Pridi" w:hAnsi="Pridi" w:cs="Pridi" w:hint="cs"/>
                    <w:color w:val="D9D9D9" w:themeColor="background1" w:themeShade="D9"/>
                    <w:sz w:val="10"/>
                    <w:szCs w:val="10"/>
                    <w:shd w:val="clear" w:color="auto" w:fill="D9D9D9" w:themeFill="background1" w:themeFillShade="D9"/>
                  </w:rPr>
                  <w:t>Klicken oder tippen Sie hier, um Text einzugeben.</w:t>
                </w:r>
              </w:p>
            </w:tc>
          </w:sdtContent>
        </w:sdt>
      </w:tr>
      <w:tr w:rsidR="00C4286A" w:rsidRPr="00214065" w14:paraId="0C5DEDA4" w14:textId="77777777" w:rsidTr="00146791">
        <w:trPr>
          <w:trHeight w:val="170"/>
        </w:trPr>
        <w:tc>
          <w:tcPr>
            <w:tcW w:w="2038" w:type="dxa"/>
            <w:vMerge/>
            <w:vAlign w:val="center"/>
          </w:tcPr>
          <w:p w14:paraId="18D63D01" w14:textId="77777777" w:rsidR="00C4286A" w:rsidRPr="0034647C" w:rsidRDefault="00C4286A" w:rsidP="00B664BB">
            <w:pPr>
              <w:pStyle w:val="KeinLeerraum"/>
              <w:rPr>
                <w:rFonts w:ascii="Pridi" w:hAnsi="Pridi" w:cs="Pridi"/>
                <w:b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6DEF115F" w14:textId="29039E3A" w:rsidR="00C4286A" w:rsidRPr="00214065" w:rsidRDefault="00B97E47" w:rsidP="00B664BB">
            <w:pPr>
              <w:pStyle w:val="KeinLeerraum"/>
              <w:rPr>
                <w:rFonts w:ascii="Segoe UI Symbol" w:eastAsia="MS Gothic" w:hAnsi="Segoe UI Symbol" w:cs="Segoe UI Symbol"/>
                <w:color w:val="404040" w:themeColor="text1" w:themeTint="BF"/>
                <w:sz w:val="18"/>
                <w:szCs w:val="18"/>
              </w:rPr>
            </w:pPr>
            <w:sdt>
              <w:sdtPr>
                <w:rPr>
                  <w:rFonts w:ascii="Pridi" w:hAnsi="Pridi" w:cs="Pridi" w:hint="cs"/>
                  <w:color w:val="404040" w:themeColor="text1" w:themeTint="BF"/>
                  <w:sz w:val="18"/>
                  <w:szCs w:val="18"/>
                </w:rPr>
                <w:id w:val="-437751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86A" w:rsidRPr="00214065">
                  <w:rPr>
                    <w:rFonts w:ascii="Segoe UI Symbol" w:eastAsia="MS Gothic" w:hAnsi="Segoe UI Symbol" w:cs="Segoe UI Symbol"/>
                    <w:color w:val="404040" w:themeColor="text1" w:themeTint="BF"/>
                    <w:sz w:val="18"/>
                    <w:szCs w:val="18"/>
                  </w:rPr>
                  <w:t>☐</w:t>
                </w:r>
              </w:sdtContent>
            </w:sdt>
            <w:r w:rsidR="00C4286A" w:rsidRPr="00214065">
              <w:rPr>
                <w:rFonts w:ascii="Pridi" w:hAnsi="Pridi" w:cs="Pridi" w:hint="cs"/>
                <w:color w:val="404040" w:themeColor="text1" w:themeTint="BF"/>
                <w:sz w:val="18"/>
                <w:szCs w:val="18"/>
              </w:rPr>
              <w:t xml:space="preserve"> </w:t>
            </w:r>
          </w:p>
        </w:tc>
        <w:tc>
          <w:tcPr>
            <w:tcW w:w="2438" w:type="dxa"/>
            <w:gridSpan w:val="4"/>
            <w:vAlign w:val="center"/>
          </w:tcPr>
          <w:p w14:paraId="077A6AB1" w14:textId="4FF23AFF" w:rsidR="00C4286A" w:rsidRDefault="00C4286A" w:rsidP="00B664BB">
            <w:pPr>
              <w:pStyle w:val="KeinLeerraum"/>
              <w:rPr>
                <w:rFonts w:ascii="Pridi" w:hAnsi="Pridi" w:cs="Pridi"/>
                <w:color w:val="404040" w:themeColor="text1" w:themeTint="BF"/>
                <w:sz w:val="18"/>
                <w:szCs w:val="18"/>
              </w:rPr>
            </w:pPr>
            <w:r>
              <w:rPr>
                <w:rFonts w:ascii="Pridi" w:hAnsi="Pridi" w:cs="Pridi"/>
                <w:color w:val="404040" w:themeColor="text1" w:themeTint="BF"/>
                <w:sz w:val="18"/>
                <w:szCs w:val="18"/>
              </w:rPr>
              <w:t>Vater</w:t>
            </w:r>
          </w:p>
        </w:tc>
        <w:tc>
          <w:tcPr>
            <w:tcW w:w="1984" w:type="dxa"/>
            <w:gridSpan w:val="2"/>
            <w:vMerge/>
            <w:vAlign w:val="center"/>
          </w:tcPr>
          <w:p w14:paraId="7E5BC178" w14:textId="77777777" w:rsidR="00C4286A" w:rsidRPr="0034647C" w:rsidRDefault="00C4286A" w:rsidP="00B664BB">
            <w:pPr>
              <w:pStyle w:val="KeinLeerraum"/>
              <w:rPr>
                <w:rFonts w:ascii="Pridi" w:hAnsi="Pridi" w:cs="Pridi"/>
                <w:b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895" w:type="dxa"/>
            <w:gridSpan w:val="4"/>
            <w:vMerge/>
            <w:vAlign w:val="center"/>
          </w:tcPr>
          <w:p w14:paraId="7EDD56F5" w14:textId="77777777" w:rsidR="00C4286A" w:rsidRDefault="00C4286A" w:rsidP="00B664BB">
            <w:pPr>
              <w:pStyle w:val="KeinLeerraum"/>
              <w:rPr>
                <w:rFonts w:ascii="Pridi" w:hAnsi="Pridi" w:cs="Pridi"/>
                <w:color w:val="404040" w:themeColor="text1" w:themeTint="BF"/>
                <w:sz w:val="18"/>
                <w:szCs w:val="18"/>
              </w:rPr>
            </w:pPr>
          </w:p>
        </w:tc>
      </w:tr>
      <w:tr w:rsidR="00C4286A" w:rsidRPr="00214065" w14:paraId="6D393CBB" w14:textId="77777777" w:rsidTr="00B216CA">
        <w:trPr>
          <w:trHeight w:val="170"/>
        </w:trPr>
        <w:tc>
          <w:tcPr>
            <w:tcW w:w="2038" w:type="dxa"/>
            <w:vMerge/>
            <w:vAlign w:val="center"/>
          </w:tcPr>
          <w:p w14:paraId="7378F406" w14:textId="77777777" w:rsidR="00C4286A" w:rsidRPr="0034647C" w:rsidRDefault="00C4286A" w:rsidP="00B664BB">
            <w:pPr>
              <w:pStyle w:val="KeinLeerraum"/>
              <w:rPr>
                <w:rFonts w:ascii="Pridi" w:hAnsi="Pridi" w:cs="Pridi"/>
                <w:b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397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02366FB6" w14:textId="77F7DCE7" w:rsidR="00C4286A" w:rsidRPr="00214065" w:rsidRDefault="00B97E47" w:rsidP="00B664BB">
            <w:pPr>
              <w:pStyle w:val="KeinLeerraum"/>
              <w:rPr>
                <w:rFonts w:ascii="Segoe UI Symbol" w:eastAsia="MS Gothic" w:hAnsi="Segoe UI Symbol" w:cs="Segoe UI Symbol"/>
                <w:color w:val="404040" w:themeColor="text1" w:themeTint="BF"/>
                <w:sz w:val="18"/>
                <w:szCs w:val="18"/>
              </w:rPr>
            </w:pPr>
            <w:sdt>
              <w:sdtPr>
                <w:rPr>
                  <w:rFonts w:ascii="Pridi" w:hAnsi="Pridi" w:cs="Pridi" w:hint="cs"/>
                  <w:color w:val="404040" w:themeColor="text1" w:themeTint="BF"/>
                  <w:sz w:val="18"/>
                  <w:szCs w:val="18"/>
                </w:rPr>
                <w:id w:val="1435250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86A" w:rsidRPr="00214065">
                  <w:rPr>
                    <w:rFonts w:ascii="Segoe UI Symbol" w:eastAsia="MS Gothic" w:hAnsi="Segoe UI Symbol" w:cs="Segoe UI Symbol"/>
                    <w:color w:val="404040" w:themeColor="text1" w:themeTint="BF"/>
                    <w:sz w:val="18"/>
                    <w:szCs w:val="18"/>
                  </w:rPr>
                  <w:t>☐</w:t>
                </w:r>
              </w:sdtContent>
            </w:sdt>
            <w:r w:rsidR="00C4286A" w:rsidRPr="00214065">
              <w:rPr>
                <w:rFonts w:ascii="Pridi" w:hAnsi="Pridi" w:cs="Pridi" w:hint="cs"/>
                <w:color w:val="404040" w:themeColor="text1" w:themeTint="BF"/>
                <w:sz w:val="18"/>
                <w:szCs w:val="18"/>
              </w:rPr>
              <w:t xml:space="preserve"> </w:t>
            </w:r>
          </w:p>
        </w:tc>
        <w:tc>
          <w:tcPr>
            <w:tcW w:w="2438" w:type="dxa"/>
            <w:gridSpan w:val="4"/>
            <w:tcBorders>
              <w:bottom w:val="single" w:sz="4" w:space="0" w:color="808080" w:themeColor="background1" w:themeShade="80"/>
            </w:tcBorders>
            <w:vAlign w:val="center"/>
          </w:tcPr>
          <w:p w14:paraId="7D685163" w14:textId="038E0B75" w:rsidR="00C4286A" w:rsidRDefault="00C4286A" w:rsidP="00B664BB">
            <w:pPr>
              <w:pStyle w:val="KeinLeerraum"/>
              <w:rPr>
                <w:rFonts w:ascii="Pridi" w:hAnsi="Pridi" w:cs="Pridi"/>
                <w:color w:val="404040" w:themeColor="text1" w:themeTint="BF"/>
                <w:sz w:val="18"/>
                <w:szCs w:val="18"/>
              </w:rPr>
            </w:pPr>
            <w:r>
              <w:rPr>
                <w:rFonts w:ascii="Pridi" w:hAnsi="Pridi" w:cs="Pridi"/>
                <w:color w:val="404040" w:themeColor="text1" w:themeTint="BF"/>
                <w:sz w:val="18"/>
                <w:szCs w:val="18"/>
              </w:rPr>
              <w:t>andere</w:t>
            </w:r>
          </w:p>
        </w:tc>
        <w:tc>
          <w:tcPr>
            <w:tcW w:w="1984" w:type="dxa"/>
            <w:gridSpan w:val="2"/>
            <w:vMerge/>
            <w:tcBorders>
              <w:bottom w:val="single" w:sz="4" w:space="0" w:color="808080" w:themeColor="background1" w:themeShade="80"/>
            </w:tcBorders>
            <w:vAlign w:val="center"/>
          </w:tcPr>
          <w:p w14:paraId="26072C9E" w14:textId="77777777" w:rsidR="00C4286A" w:rsidRPr="0034647C" w:rsidRDefault="00C4286A" w:rsidP="00B664BB">
            <w:pPr>
              <w:pStyle w:val="KeinLeerraum"/>
              <w:rPr>
                <w:rFonts w:ascii="Pridi" w:hAnsi="Pridi" w:cs="Pridi"/>
                <w:b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895" w:type="dxa"/>
            <w:gridSpan w:val="4"/>
            <w:vMerge/>
            <w:tcBorders>
              <w:bottom w:val="single" w:sz="4" w:space="0" w:color="808080" w:themeColor="background1" w:themeShade="80"/>
            </w:tcBorders>
            <w:vAlign w:val="center"/>
          </w:tcPr>
          <w:p w14:paraId="5CDEDFB6" w14:textId="77777777" w:rsidR="00C4286A" w:rsidRDefault="00C4286A" w:rsidP="00B664BB">
            <w:pPr>
              <w:pStyle w:val="KeinLeerraum"/>
              <w:rPr>
                <w:rFonts w:ascii="Pridi" w:hAnsi="Pridi" w:cs="Pridi"/>
                <w:color w:val="404040" w:themeColor="text1" w:themeTint="BF"/>
                <w:sz w:val="18"/>
                <w:szCs w:val="18"/>
              </w:rPr>
            </w:pPr>
          </w:p>
        </w:tc>
      </w:tr>
      <w:tr w:rsidR="003D334D" w:rsidRPr="00214065" w14:paraId="719646AF" w14:textId="77777777" w:rsidTr="00B216CA">
        <w:trPr>
          <w:trHeight w:val="283"/>
        </w:trPr>
        <w:tc>
          <w:tcPr>
            <w:tcW w:w="2038" w:type="dxa"/>
            <w:vMerge w:val="restart"/>
            <w:vAlign w:val="center"/>
          </w:tcPr>
          <w:p w14:paraId="1A46DB04" w14:textId="4EB83E75" w:rsidR="003D334D" w:rsidRPr="0034647C" w:rsidRDefault="003D334D" w:rsidP="00EB5601">
            <w:pPr>
              <w:pStyle w:val="KeinLeerraum"/>
              <w:rPr>
                <w:rFonts w:ascii="Pridi" w:hAnsi="Pridi" w:cs="Pridi"/>
                <w:b/>
                <w:color w:val="404040" w:themeColor="text1" w:themeTint="BF"/>
                <w:sz w:val="18"/>
                <w:szCs w:val="18"/>
              </w:rPr>
            </w:pPr>
            <w:r w:rsidRPr="0034647C">
              <w:rPr>
                <w:rFonts w:ascii="Pridi" w:hAnsi="Pridi" w:cs="Pridi" w:hint="cs"/>
                <w:b/>
                <w:color w:val="404040" w:themeColor="text1" w:themeTint="BF"/>
                <w:sz w:val="18"/>
                <w:szCs w:val="18"/>
              </w:rPr>
              <w:t>Sorgeberechtigt*</w:t>
            </w:r>
          </w:p>
        </w:tc>
        <w:tc>
          <w:tcPr>
            <w:tcW w:w="397" w:type="dxa"/>
            <w:tcBorders>
              <w:top w:val="single" w:sz="4" w:space="0" w:color="808080" w:themeColor="background1" w:themeShade="80"/>
            </w:tcBorders>
            <w:vAlign w:val="center"/>
          </w:tcPr>
          <w:p w14:paraId="62D4C681" w14:textId="088026FB" w:rsidR="003D334D" w:rsidRPr="00214065" w:rsidRDefault="00B97E47" w:rsidP="00EB5601">
            <w:pPr>
              <w:pStyle w:val="KeinLeerraum"/>
              <w:rPr>
                <w:rFonts w:ascii="Pridi" w:hAnsi="Pridi" w:cs="Pridi"/>
                <w:color w:val="404040" w:themeColor="text1" w:themeTint="BF"/>
                <w:sz w:val="18"/>
                <w:szCs w:val="18"/>
              </w:rPr>
            </w:pPr>
            <w:sdt>
              <w:sdtPr>
                <w:rPr>
                  <w:rFonts w:ascii="Pridi" w:hAnsi="Pridi" w:cs="Pridi" w:hint="cs"/>
                  <w:color w:val="404040" w:themeColor="text1" w:themeTint="BF"/>
                  <w:sz w:val="18"/>
                  <w:szCs w:val="18"/>
                </w:rPr>
                <w:id w:val="-14574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34D" w:rsidRPr="00214065">
                  <w:rPr>
                    <w:rFonts w:ascii="Segoe UI Symbol" w:eastAsia="MS Gothic" w:hAnsi="Segoe UI Symbol" w:cs="Segoe UI Symbol"/>
                    <w:color w:val="404040" w:themeColor="text1" w:themeTint="BF"/>
                    <w:sz w:val="18"/>
                    <w:szCs w:val="18"/>
                  </w:rPr>
                  <w:t>☐</w:t>
                </w:r>
              </w:sdtContent>
            </w:sdt>
            <w:r w:rsidR="003D334D" w:rsidRPr="00214065">
              <w:rPr>
                <w:rFonts w:ascii="Pridi" w:hAnsi="Pridi" w:cs="Pridi" w:hint="cs"/>
                <w:color w:val="404040" w:themeColor="text1" w:themeTint="BF"/>
                <w:sz w:val="18"/>
                <w:szCs w:val="18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808080" w:themeColor="background1" w:themeShade="80"/>
            </w:tcBorders>
            <w:vAlign w:val="center"/>
          </w:tcPr>
          <w:p w14:paraId="2B4CDDF4" w14:textId="37641E36" w:rsidR="003D334D" w:rsidRPr="00214065" w:rsidRDefault="003D334D" w:rsidP="00EB5601">
            <w:pPr>
              <w:pStyle w:val="KeinLeerraum"/>
              <w:rPr>
                <w:rFonts w:ascii="Pridi" w:hAnsi="Pridi" w:cs="Pridi"/>
                <w:color w:val="404040" w:themeColor="text1" w:themeTint="BF"/>
                <w:sz w:val="18"/>
                <w:szCs w:val="18"/>
              </w:rPr>
            </w:pPr>
            <w:r w:rsidRPr="00214065">
              <w:rPr>
                <w:rFonts w:ascii="Pridi" w:hAnsi="Pridi" w:cs="Pridi" w:hint="cs"/>
                <w:color w:val="404040" w:themeColor="text1" w:themeTint="BF"/>
                <w:sz w:val="18"/>
                <w:szCs w:val="18"/>
              </w:rPr>
              <w:t>Ja</w:t>
            </w:r>
          </w:p>
        </w:tc>
        <w:tc>
          <w:tcPr>
            <w:tcW w:w="397" w:type="dxa"/>
            <w:tcBorders>
              <w:top w:val="single" w:sz="4" w:space="0" w:color="808080" w:themeColor="background1" w:themeShade="80"/>
            </w:tcBorders>
            <w:vAlign w:val="center"/>
          </w:tcPr>
          <w:p w14:paraId="63F274A1" w14:textId="64E8CBF2" w:rsidR="003D334D" w:rsidRPr="00214065" w:rsidRDefault="00B97E47" w:rsidP="00EB5601">
            <w:pPr>
              <w:pStyle w:val="KeinLeerraum"/>
              <w:rPr>
                <w:rFonts w:ascii="Pridi" w:hAnsi="Pridi" w:cs="Pridi"/>
                <w:color w:val="404040" w:themeColor="text1" w:themeTint="BF"/>
                <w:sz w:val="18"/>
                <w:szCs w:val="18"/>
              </w:rPr>
            </w:pPr>
            <w:sdt>
              <w:sdtPr>
                <w:rPr>
                  <w:rFonts w:ascii="Pridi" w:hAnsi="Pridi" w:cs="Pridi" w:hint="cs"/>
                  <w:color w:val="404040" w:themeColor="text1" w:themeTint="BF"/>
                  <w:sz w:val="18"/>
                  <w:szCs w:val="18"/>
                </w:rPr>
                <w:id w:val="183797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34D" w:rsidRPr="00214065">
                  <w:rPr>
                    <w:rFonts w:ascii="Segoe UI Symbol" w:eastAsia="MS Gothic" w:hAnsi="Segoe UI Symbol" w:cs="Segoe UI Symbol"/>
                    <w:color w:val="404040" w:themeColor="text1" w:themeTint="BF"/>
                    <w:sz w:val="18"/>
                    <w:szCs w:val="18"/>
                  </w:rPr>
                  <w:t>☐</w:t>
                </w:r>
              </w:sdtContent>
            </w:sdt>
            <w:r w:rsidR="003D334D" w:rsidRPr="00214065">
              <w:rPr>
                <w:rFonts w:ascii="Pridi" w:hAnsi="Pridi" w:cs="Pridi" w:hint="cs"/>
                <w:color w:val="404040" w:themeColor="text1" w:themeTint="BF"/>
                <w:sz w:val="18"/>
                <w:szCs w:val="18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single" w:sz="4" w:space="0" w:color="808080" w:themeColor="background1" w:themeShade="80"/>
            </w:tcBorders>
            <w:vAlign w:val="center"/>
          </w:tcPr>
          <w:p w14:paraId="3EEBA7A4" w14:textId="51E4FD45" w:rsidR="003D334D" w:rsidRPr="00214065" w:rsidRDefault="003D334D" w:rsidP="00EB5601">
            <w:pPr>
              <w:pStyle w:val="KeinLeerraum"/>
              <w:rPr>
                <w:rFonts w:ascii="Pridi" w:hAnsi="Pridi" w:cs="Pridi"/>
                <w:color w:val="404040" w:themeColor="text1" w:themeTint="BF"/>
                <w:sz w:val="18"/>
                <w:szCs w:val="18"/>
              </w:rPr>
            </w:pPr>
            <w:r w:rsidRPr="00214065">
              <w:rPr>
                <w:rFonts w:ascii="Pridi" w:hAnsi="Pridi" w:cs="Pridi" w:hint="cs"/>
                <w:color w:val="404040" w:themeColor="text1" w:themeTint="BF"/>
                <w:sz w:val="18"/>
                <w:szCs w:val="18"/>
              </w:rPr>
              <w:t>Nein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808080" w:themeColor="background1" w:themeShade="80"/>
            </w:tcBorders>
            <w:vAlign w:val="center"/>
          </w:tcPr>
          <w:p w14:paraId="718B1BC9" w14:textId="45A2D7B1" w:rsidR="003D334D" w:rsidRPr="0034647C" w:rsidRDefault="003D334D" w:rsidP="00EB5601">
            <w:pPr>
              <w:pStyle w:val="KeinLeerraum"/>
              <w:rPr>
                <w:rFonts w:ascii="Pridi" w:hAnsi="Pridi" w:cs="Pridi"/>
                <w:b/>
                <w:color w:val="404040" w:themeColor="text1" w:themeTint="BF"/>
                <w:sz w:val="18"/>
                <w:szCs w:val="18"/>
              </w:rPr>
            </w:pPr>
            <w:r w:rsidRPr="0034647C">
              <w:rPr>
                <w:rFonts w:ascii="Pridi" w:hAnsi="Pridi" w:cs="Pridi" w:hint="cs"/>
                <w:b/>
                <w:color w:val="404040" w:themeColor="text1" w:themeTint="BF"/>
                <w:sz w:val="18"/>
                <w:szCs w:val="18"/>
              </w:rPr>
              <w:t>Obhutsberechtigt*</w:t>
            </w:r>
          </w:p>
        </w:tc>
        <w:tc>
          <w:tcPr>
            <w:tcW w:w="399" w:type="dxa"/>
            <w:tcBorders>
              <w:top w:val="single" w:sz="4" w:space="0" w:color="808080" w:themeColor="background1" w:themeShade="80"/>
            </w:tcBorders>
            <w:vAlign w:val="center"/>
          </w:tcPr>
          <w:p w14:paraId="7A14B683" w14:textId="2296C125" w:rsidR="003D334D" w:rsidRPr="00214065" w:rsidRDefault="00B97E47" w:rsidP="00EB5601">
            <w:pPr>
              <w:pStyle w:val="KeinLeerraum"/>
              <w:rPr>
                <w:rFonts w:ascii="Pridi" w:hAnsi="Pridi" w:cs="Pridi"/>
                <w:color w:val="404040" w:themeColor="text1" w:themeTint="BF"/>
                <w:sz w:val="18"/>
                <w:szCs w:val="18"/>
              </w:rPr>
            </w:pPr>
            <w:sdt>
              <w:sdtPr>
                <w:rPr>
                  <w:rFonts w:ascii="Pridi" w:hAnsi="Pridi" w:cs="Pridi" w:hint="cs"/>
                  <w:color w:val="404040" w:themeColor="text1" w:themeTint="BF"/>
                  <w:sz w:val="18"/>
                  <w:szCs w:val="18"/>
                </w:rPr>
                <w:id w:val="-530341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34D" w:rsidRPr="00214065">
                  <w:rPr>
                    <w:rFonts w:ascii="Segoe UI Symbol" w:eastAsia="MS Gothic" w:hAnsi="Segoe UI Symbol" w:cs="Segoe UI Symbol"/>
                    <w:color w:val="404040" w:themeColor="text1" w:themeTint="BF"/>
                    <w:sz w:val="18"/>
                    <w:szCs w:val="18"/>
                  </w:rPr>
                  <w:t>☐</w:t>
                </w:r>
              </w:sdtContent>
            </w:sdt>
            <w:r w:rsidR="003D334D" w:rsidRPr="00214065">
              <w:rPr>
                <w:rFonts w:ascii="Pridi" w:hAnsi="Pridi" w:cs="Pridi" w:hint="cs"/>
                <w:color w:val="404040" w:themeColor="text1" w:themeTint="BF"/>
                <w:sz w:val="18"/>
                <w:szCs w:val="18"/>
              </w:rPr>
              <w:t xml:space="preserve"> </w:t>
            </w:r>
          </w:p>
        </w:tc>
        <w:tc>
          <w:tcPr>
            <w:tcW w:w="733" w:type="dxa"/>
            <w:tcBorders>
              <w:top w:val="single" w:sz="4" w:space="0" w:color="808080" w:themeColor="background1" w:themeShade="80"/>
            </w:tcBorders>
            <w:vAlign w:val="center"/>
          </w:tcPr>
          <w:p w14:paraId="00B5ECBA" w14:textId="0C7C76AC" w:rsidR="003D334D" w:rsidRPr="00214065" w:rsidRDefault="003D334D" w:rsidP="00EB5601">
            <w:pPr>
              <w:pStyle w:val="KeinLeerraum"/>
              <w:rPr>
                <w:rFonts w:ascii="Pridi" w:hAnsi="Pridi" w:cs="Pridi"/>
                <w:color w:val="404040" w:themeColor="text1" w:themeTint="BF"/>
                <w:sz w:val="18"/>
                <w:szCs w:val="18"/>
              </w:rPr>
            </w:pPr>
            <w:r w:rsidRPr="00214065">
              <w:rPr>
                <w:rFonts w:ascii="Pridi" w:hAnsi="Pridi" w:cs="Pridi" w:hint="cs"/>
                <w:color w:val="404040" w:themeColor="text1" w:themeTint="BF"/>
                <w:sz w:val="18"/>
                <w:szCs w:val="18"/>
              </w:rPr>
              <w:t>Ja</w:t>
            </w:r>
          </w:p>
        </w:tc>
        <w:tc>
          <w:tcPr>
            <w:tcW w:w="397" w:type="dxa"/>
            <w:tcBorders>
              <w:top w:val="single" w:sz="4" w:space="0" w:color="808080" w:themeColor="background1" w:themeShade="80"/>
            </w:tcBorders>
            <w:vAlign w:val="center"/>
          </w:tcPr>
          <w:p w14:paraId="42254DFC" w14:textId="268B2514" w:rsidR="003D334D" w:rsidRPr="00214065" w:rsidRDefault="00B97E47" w:rsidP="00EB5601">
            <w:pPr>
              <w:pStyle w:val="KeinLeerraum"/>
              <w:rPr>
                <w:rFonts w:ascii="Pridi" w:hAnsi="Pridi" w:cs="Pridi"/>
                <w:color w:val="404040" w:themeColor="text1" w:themeTint="BF"/>
                <w:sz w:val="18"/>
                <w:szCs w:val="18"/>
              </w:rPr>
            </w:pPr>
            <w:sdt>
              <w:sdtPr>
                <w:rPr>
                  <w:rFonts w:ascii="Pridi" w:hAnsi="Pridi" w:cs="Pridi" w:hint="cs"/>
                  <w:color w:val="404040" w:themeColor="text1" w:themeTint="BF"/>
                  <w:sz w:val="18"/>
                  <w:szCs w:val="18"/>
                </w:rPr>
                <w:id w:val="1072313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34D" w:rsidRPr="00214065">
                  <w:rPr>
                    <w:rFonts w:ascii="Segoe UI Symbol" w:eastAsia="MS Gothic" w:hAnsi="Segoe UI Symbol" w:cs="Segoe UI Symbol"/>
                    <w:color w:val="404040" w:themeColor="text1" w:themeTint="BF"/>
                    <w:sz w:val="18"/>
                    <w:szCs w:val="18"/>
                  </w:rPr>
                  <w:t>☐</w:t>
                </w:r>
              </w:sdtContent>
            </w:sdt>
            <w:r w:rsidR="003D334D" w:rsidRPr="00214065">
              <w:rPr>
                <w:rFonts w:ascii="Pridi" w:hAnsi="Pridi" w:cs="Pridi" w:hint="cs"/>
                <w:color w:val="404040" w:themeColor="text1" w:themeTint="BF"/>
                <w:sz w:val="18"/>
                <w:szCs w:val="18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808080" w:themeColor="background1" w:themeShade="80"/>
            </w:tcBorders>
            <w:vAlign w:val="center"/>
          </w:tcPr>
          <w:p w14:paraId="5E47550A" w14:textId="431A3101" w:rsidR="003D334D" w:rsidRPr="00214065" w:rsidRDefault="003D334D" w:rsidP="00EB5601">
            <w:pPr>
              <w:pStyle w:val="KeinLeerraum"/>
              <w:rPr>
                <w:rFonts w:ascii="Pridi" w:hAnsi="Pridi" w:cs="Pridi"/>
                <w:color w:val="404040" w:themeColor="text1" w:themeTint="BF"/>
                <w:sz w:val="18"/>
                <w:szCs w:val="18"/>
              </w:rPr>
            </w:pPr>
            <w:r w:rsidRPr="00214065">
              <w:rPr>
                <w:rFonts w:ascii="Pridi" w:hAnsi="Pridi" w:cs="Pridi" w:hint="cs"/>
                <w:color w:val="404040" w:themeColor="text1" w:themeTint="BF"/>
                <w:sz w:val="18"/>
                <w:szCs w:val="18"/>
              </w:rPr>
              <w:t>Nein</w:t>
            </w:r>
          </w:p>
        </w:tc>
      </w:tr>
      <w:tr w:rsidR="003D334D" w:rsidRPr="00214065" w14:paraId="7B234739" w14:textId="77777777" w:rsidTr="00146791">
        <w:trPr>
          <w:trHeight w:val="283"/>
        </w:trPr>
        <w:tc>
          <w:tcPr>
            <w:tcW w:w="2038" w:type="dxa"/>
            <w:vMerge/>
            <w:vAlign w:val="center"/>
          </w:tcPr>
          <w:p w14:paraId="3B1F6589" w14:textId="77777777" w:rsidR="003D334D" w:rsidRPr="0034647C" w:rsidRDefault="003D334D" w:rsidP="007A7F7A">
            <w:pPr>
              <w:pStyle w:val="KeinLeerraum"/>
              <w:rPr>
                <w:rFonts w:ascii="Pridi" w:hAnsi="Pridi" w:cs="Pridi"/>
                <w:b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3E86FD41" w14:textId="38A47EB8" w:rsidR="003D334D" w:rsidRPr="00214065" w:rsidRDefault="00B97E47" w:rsidP="007A7F7A">
            <w:pPr>
              <w:pStyle w:val="KeinLeerraum"/>
              <w:rPr>
                <w:rFonts w:ascii="Segoe UI Symbol" w:eastAsia="MS Gothic" w:hAnsi="Segoe UI Symbol" w:cs="Segoe UI Symbol"/>
                <w:color w:val="404040" w:themeColor="text1" w:themeTint="BF"/>
                <w:sz w:val="18"/>
                <w:szCs w:val="18"/>
              </w:rPr>
            </w:pPr>
            <w:sdt>
              <w:sdtPr>
                <w:rPr>
                  <w:rFonts w:ascii="Pridi" w:hAnsi="Pridi" w:cs="Pridi" w:hint="cs"/>
                  <w:color w:val="404040" w:themeColor="text1" w:themeTint="BF"/>
                  <w:sz w:val="18"/>
                  <w:szCs w:val="18"/>
                </w:rPr>
                <w:id w:val="-1126154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34D" w:rsidRPr="00214065">
                  <w:rPr>
                    <w:rFonts w:ascii="Segoe UI Symbol" w:eastAsia="MS Gothic" w:hAnsi="Segoe UI Symbol" w:cs="Segoe UI Symbol"/>
                    <w:color w:val="404040" w:themeColor="text1" w:themeTint="BF"/>
                    <w:sz w:val="18"/>
                    <w:szCs w:val="18"/>
                  </w:rPr>
                  <w:t>☐</w:t>
                </w:r>
              </w:sdtContent>
            </w:sdt>
            <w:r w:rsidR="003D334D" w:rsidRPr="00214065">
              <w:rPr>
                <w:rFonts w:ascii="Pridi" w:hAnsi="Pridi" w:cs="Pridi" w:hint="cs"/>
                <w:color w:val="404040" w:themeColor="text1" w:themeTint="BF"/>
                <w:sz w:val="18"/>
                <w:szCs w:val="18"/>
              </w:rPr>
              <w:t xml:space="preserve"> </w:t>
            </w:r>
          </w:p>
        </w:tc>
        <w:tc>
          <w:tcPr>
            <w:tcW w:w="2438" w:type="dxa"/>
            <w:gridSpan w:val="4"/>
            <w:vAlign w:val="center"/>
          </w:tcPr>
          <w:p w14:paraId="0FF92EDD" w14:textId="1E5A7D3E" w:rsidR="003D334D" w:rsidRPr="00214065" w:rsidRDefault="003D334D" w:rsidP="007A7F7A">
            <w:pPr>
              <w:pStyle w:val="KeinLeerraum"/>
              <w:rPr>
                <w:rFonts w:ascii="Pridi" w:hAnsi="Pridi" w:cs="Pridi"/>
                <w:color w:val="404040" w:themeColor="text1" w:themeTint="BF"/>
                <w:sz w:val="18"/>
                <w:szCs w:val="18"/>
              </w:rPr>
            </w:pPr>
            <w:r>
              <w:rPr>
                <w:rFonts w:ascii="Pridi" w:hAnsi="Pridi" w:cs="Pridi"/>
                <w:color w:val="404040" w:themeColor="text1" w:themeTint="BF"/>
                <w:sz w:val="18"/>
                <w:szCs w:val="18"/>
              </w:rPr>
              <w:t>alleiniges Sorgerecht</w:t>
            </w:r>
          </w:p>
        </w:tc>
        <w:tc>
          <w:tcPr>
            <w:tcW w:w="1984" w:type="dxa"/>
            <w:gridSpan w:val="2"/>
            <w:vMerge/>
            <w:vAlign w:val="center"/>
          </w:tcPr>
          <w:p w14:paraId="65877FE4" w14:textId="77777777" w:rsidR="003D334D" w:rsidRPr="0034647C" w:rsidRDefault="003D334D" w:rsidP="007A7F7A">
            <w:pPr>
              <w:pStyle w:val="KeinLeerraum"/>
              <w:rPr>
                <w:rFonts w:ascii="Pridi" w:hAnsi="Pridi" w:cs="Pridi"/>
                <w:b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1A424318" w14:textId="148D3B21" w:rsidR="003D334D" w:rsidRPr="00214065" w:rsidRDefault="00B97E47" w:rsidP="007A7F7A">
            <w:pPr>
              <w:pStyle w:val="KeinLeerraum"/>
              <w:rPr>
                <w:rFonts w:ascii="Segoe UI Symbol" w:eastAsia="MS Gothic" w:hAnsi="Segoe UI Symbol" w:cs="Segoe UI Symbol"/>
                <w:color w:val="404040" w:themeColor="text1" w:themeTint="BF"/>
                <w:sz w:val="18"/>
                <w:szCs w:val="18"/>
              </w:rPr>
            </w:pPr>
            <w:sdt>
              <w:sdtPr>
                <w:rPr>
                  <w:rFonts w:ascii="Pridi" w:hAnsi="Pridi" w:cs="Pridi" w:hint="cs"/>
                  <w:color w:val="404040" w:themeColor="text1" w:themeTint="BF"/>
                  <w:sz w:val="18"/>
                  <w:szCs w:val="18"/>
                </w:rPr>
                <w:id w:val="683563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34D" w:rsidRPr="00214065">
                  <w:rPr>
                    <w:rFonts w:ascii="Segoe UI Symbol" w:eastAsia="MS Gothic" w:hAnsi="Segoe UI Symbol" w:cs="Segoe UI Symbol"/>
                    <w:color w:val="404040" w:themeColor="text1" w:themeTint="BF"/>
                    <w:sz w:val="18"/>
                    <w:szCs w:val="18"/>
                  </w:rPr>
                  <w:t>☐</w:t>
                </w:r>
              </w:sdtContent>
            </w:sdt>
            <w:r w:rsidR="003D334D" w:rsidRPr="00214065">
              <w:rPr>
                <w:rFonts w:ascii="Pridi" w:hAnsi="Pridi" w:cs="Pridi" w:hint="cs"/>
                <w:color w:val="404040" w:themeColor="text1" w:themeTint="BF"/>
                <w:sz w:val="18"/>
                <w:szCs w:val="18"/>
              </w:rPr>
              <w:t xml:space="preserve"> </w:t>
            </w:r>
          </w:p>
        </w:tc>
        <w:tc>
          <w:tcPr>
            <w:tcW w:w="2496" w:type="dxa"/>
            <w:gridSpan w:val="3"/>
            <w:vAlign w:val="center"/>
          </w:tcPr>
          <w:p w14:paraId="75814439" w14:textId="79AAE441" w:rsidR="003D334D" w:rsidRPr="00214065" w:rsidRDefault="003D334D" w:rsidP="007A7F7A">
            <w:pPr>
              <w:pStyle w:val="KeinLeerraum"/>
              <w:rPr>
                <w:rFonts w:ascii="Pridi" w:hAnsi="Pridi" w:cs="Pridi"/>
                <w:color w:val="404040" w:themeColor="text1" w:themeTint="BF"/>
                <w:sz w:val="18"/>
                <w:szCs w:val="18"/>
              </w:rPr>
            </w:pPr>
            <w:r>
              <w:rPr>
                <w:rFonts w:ascii="Pridi" w:hAnsi="Pridi" w:cs="Pridi"/>
                <w:color w:val="404040" w:themeColor="text1" w:themeTint="BF"/>
                <w:sz w:val="18"/>
                <w:szCs w:val="18"/>
              </w:rPr>
              <w:t>Alleiniges Obhutsrecht</w:t>
            </w:r>
          </w:p>
        </w:tc>
      </w:tr>
      <w:tr w:rsidR="003D334D" w:rsidRPr="00214065" w14:paraId="1D2F4070" w14:textId="77777777" w:rsidTr="00B216CA">
        <w:trPr>
          <w:trHeight w:val="283"/>
        </w:trPr>
        <w:tc>
          <w:tcPr>
            <w:tcW w:w="2038" w:type="dxa"/>
            <w:vMerge/>
            <w:vAlign w:val="center"/>
          </w:tcPr>
          <w:p w14:paraId="3BE613A9" w14:textId="77777777" w:rsidR="003D334D" w:rsidRPr="0034647C" w:rsidRDefault="003D334D" w:rsidP="007A7F7A">
            <w:pPr>
              <w:pStyle w:val="KeinLeerraum"/>
              <w:rPr>
                <w:rFonts w:ascii="Pridi" w:hAnsi="Pridi" w:cs="Pridi"/>
                <w:b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397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048D1789" w14:textId="4F470781" w:rsidR="003D334D" w:rsidRPr="00214065" w:rsidRDefault="00B97E47" w:rsidP="007A7F7A">
            <w:pPr>
              <w:pStyle w:val="KeinLeerraum"/>
              <w:rPr>
                <w:rFonts w:ascii="Segoe UI Symbol" w:eastAsia="MS Gothic" w:hAnsi="Segoe UI Symbol" w:cs="Segoe UI Symbol"/>
                <w:color w:val="404040" w:themeColor="text1" w:themeTint="BF"/>
                <w:sz w:val="18"/>
                <w:szCs w:val="18"/>
              </w:rPr>
            </w:pPr>
            <w:sdt>
              <w:sdtPr>
                <w:rPr>
                  <w:rFonts w:ascii="Pridi" w:hAnsi="Pridi" w:cs="Pridi" w:hint="cs"/>
                  <w:color w:val="404040" w:themeColor="text1" w:themeTint="BF"/>
                  <w:sz w:val="18"/>
                  <w:szCs w:val="18"/>
                </w:rPr>
                <w:id w:val="859620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34D" w:rsidRPr="00214065">
                  <w:rPr>
                    <w:rFonts w:ascii="Segoe UI Symbol" w:eastAsia="MS Gothic" w:hAnsi="Segoe UI Symbol" w:cs="Segoe UI Symbol"/>
                    <w:color w:val="404040" w:themeColor="text1" w:themeTint="BF"/>
                    <w:sz w:val="18"/>
                    <w:szCs w:val="18"/>
                  </w:rPr>
                  <w:t>☐</w:t>
                </w:r>
              </w:sdtContent>
            </w:sdt>
            <w:r w:rsidR="003D334D" w:rsidRPr="00214065">
              <w:rPr>
                <w:rFonts w:ascii="Pridi" w:hAnsi="Pridi" w:cs="Pridi" w:hint="cs"/>
                <w:color w:val="404040" w:themeColor="text1" w:themeTint="BF"/>
                <w:sz w:val="18"/>
                <w:szCs w:val="18"/>
              </w:rPr>
              <w:t xml:space="preserve"> </w:t>
            </w:r>
          </w:p>
        </w:tc>
        <w:tc>
          <w:tcPr>
            <w:tcW w:w="2438" w:type="dxa"/>
            <w:gridSpan w:val="4"/>
            <w:tcBorders>
              <w:bottom w:val="single" w:sz="4" w:space="0" w:color="808080" w:themeColor="background1" w:themeShade="80"/>
            </w:tcBorders>
            <w:vAlign w:val="center"/>
          </w:tcPr>
          <w:p w14:paraId="33CC8DC8" w14:textId="6958F732" w:rsidR="003D334D" w:rsidRDefault="003D334D" w:rsidP="007A7F7A">
            <w:pPr>
              <w:pStyle w:val="KeinLeerraum"/>
              <w:rPr>
                <w:rFonts w:ascii="Pridi" w:hAnsi="Pridi" w:cs="Pridi"/>
                <w:color w:val="404040" w:themeColor="text1" w:themeTint="BF"/>
                <w:sz w:val="18"/>
                <w:szCs w:val="18"/>
              </w:rPr>
            </w:pPr>
            <w:r>
              <w:rPr>
                <w:rFonts w:ascii="Pridi" w:hAnsi="Pridi" w:cs="Pridi"/>
                <w:color w:val="404040" w:themeColor="text1" w:themeTint="BF"/>
                <w:sz w:val="18"/>
                <w:szCs w:val="18"/>
              </w:rPr>
              <w:t>gemeinsames Sorgerecht</w:t>
            </w:r>
          </w:p>
        </w:tc>
        <w:tc>
          <w:tcPr>
            <w:tcW w:w="1984" w:type="dxa"/>
            <w:gridSpan w:val="2"/>
            <w:vMerge/>
            <w:tcBorders>
              <w:bottom w:val="single" w:sz="4" w:space="0" w:color="808080" w:themeColor="background1" w:themeShade="80"/>
            </w:tcBorders>
            <w:vAlign w:val="center"/>
          </w:tcPr>
          <w:p w14:paraId="4967EF2C" w14:textId="77777777" w:rsidR="003D334D" w:rsidRPr="0034647C" w:rsidRDefault="003D334D" w:rsidP="007A7F7A">
            <w:pPr>
              <w:pStyle w:val="KeinLeerraum"/>
              <w:rPr>
                <w:rFonts w:ascii="Pridi" w:hAnsi="Pridi" w:cs="Pridi"/>
                <w:b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399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334F49B2" w14:textId="4A937DFD" w:rsidR="003D334D" w:rsidRPr="00214065" w:rsidRDefault="00B97E47" w:rsidP="007A7F7A">
            <w:pPr>
              <w:pStyle w:val="KeinLeerraum"/>
              <w:rPr>
                <w:rFonts w:ascii="Segoe UI Symbol" w:eastAsia="MS Gothic" w:hAnsi="Segoe UI Symbol" w:cs="Segoe UI Symbol"/>
                <w:color w:val="404040" w:themeColor="text1" w:themeTint="BF"/>
                <w:sz w:val="18"/>
                <w:szCs w:val="18"/>
              </w:rPr>
            </w:pPr>
            <w:sdt>
              <w:sdtPr>
                <w:rPr>
                  <w:rFonts w:ascii="Pridi" w:hAnsi="Pridi" w:cs="Pridi" w:hint="cs"/>
                  <w:color w:val="404040" w:themeColor="text1" w:themeTint="BF"/>
                  <w:sz w:val="18"/>
                  <w:szCs w:val="18"/>
                </w:rPr>
                <w:id w:val="30650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34D" w:rsidRPr="00214065">
                  <w:rPr>
                    <w:rFonts w:ascii="Segoe UI Symbol" w:eastAsia="MS Gothic" w:hAnsi="Segoe UI Symbol" w:cs="Segoe UI Symbol"/>
                    <w:color w:val="404040" w:themeColor="text1" w:themeTint="BF"/>
                    <w:sz w:val="18"/>
                    <w:szCs w:val="18"/>
                  </w:rPr>
                  <w:t>☐</w:t>
                </w:r>
              </w:sdtContent>
            </w:sdt>
            <w:r w:rsidR="003D334D" w:rsidRPr="00214065">
              <w:rPr>
                <w:rFonts w:ascii="Pridi" w:hAnsi="Pridi" w:cs="Pridi" w:hint="cs"/>
                <w:color w:val="404040" w:themeColor="text1" w:themeTint="BF"/>
                <w:sz w:val="18"/>
                <w:szCs w:val="18"/>
              </w:rPr>
              <w:t xml:space="preserve"> </w:t>
            </w:r>
          </w:p>
        </w:tc>
        <w:tc>
          <w:tcPr>
            <w:tcW w:w="2496" w:type="dxa"/>
            <w:gridSpan w:val="3"/>
            <w:tcBorders>
              <w:bottom w:val="single" w:sz="4" w:space="0" w:color="808080" w:themeColor="background1" w:themeShade="80"/>
            </w:tcBorders>
            <w:vAlign w:val="center"/>
          </w:tcPr>
          <w:p w14:paraId="03CAFBEC" w14:textId="47BA85C9" w:rsidR="003D334D" w:rsidRPr="00214065" w:rsidRDefault="003D334D" w:rsidP="007A7F7A">
            <w:pPr>
              <w:pStyle w:val="KeinLeerraum"/>
              <w:rPr>
                <w:rFonts w:ascii="Pridi" w:hAnsi="Pridi" w:cs="Pridi"/>
                <w:color w:val="404040" w:themeColor="text1" w:themeTint="BF"/>
                <w:sz w:val="18"/>
                <w:szCs w:val="18"/>
              </w:rPr>
            </w:pPr>
            <w:r>
              <w:rPr>
                <w:rFonts w:ascii="Pridi" w:hAnsi="Pridi" w:cs="Pridi"/>
                <w:color w:val="404040" w:themeColor="text1" w:themeTint="BF"/>
                <w:sz w:val="18"/>
                <w:szCs w:val="18"/>
              </w:rPr>
              <w:t>Gemeinsames Obhutsrecht</w:t>
            </w:r>
          </w:p>
        </w:tc>
      </w:tr>
      <w:tr w:rsidR="0002045E" w:rsidRPr="00214065" w14:paraId="20BB9C2A" w14:textId="77777777" w:rsidTr="00B216CA">
        <w:trPr>
          <w:trHeight w:val="340"/>
        </w:trPr>
        <w:tc>
          <w:tcPr>
            <w:tcW w:w="2038" w:type="dxa"/>
            <w:vMerge w:val="restart"/>
            <w:vAlign w:val="center"/>
          </w:tcPr>
          <w:p w14:paraId="2D229C04" w14:textId="77777777" w:rsidR="0002045E" w:rsidRPr="002A6431" w:rsidRDefault="0002045E" w:rsidP="00EB5601">
            <w:pPr>
              <w:pStyle w:val="KeinLeerraum"/>
              <w:rPr>
                <w:rFonts w:ascii="Pridi" w:hAnsi="Pridi" w:cs="Pridi"/>
                <w:bCs/>
                <w:color w:val="595959" w:themeColor="text1" w:themeTint="A6"/>
                <w:sz w:val="18"/>
                <w:szCs w:val="18"/>
              </w:rPr>
            </w:pPr>
            <w:r w:rsidRPr="00B342F6">
              <w:rPr>
                <w:rFonts w:ascii="Pridi" w:hAnsi="Pridi" w:cs="Pridi" w:hint="cs"/>
                <w:bCs/>
                <w:color w:val="595959" w:themeColor="text1" w:themeTint="A6"/>
                <w:sz w:val="18"/>
                <w:szCs w:val="18"/>
              </w:rPr>
              <w:t>Familienstruktur</w:t>
            </w:r>
          </w:p>
        </w:tc>
        <w:tc>
          <w:tcPr>
            <w:tcW w:w="397" w:type="dxa"/>
            <w:tcBorders>
              <w:top w:val="single" w:sz="4" w:space="0" w:color="808080" w:themeColor="background1" w:themeShade="80"/>
            </w:tcBorders>
            <w:vAlign w:val="center"/>
          </w:tcPr>
          <w:p w14:paraId="23C8036C" w14:textId="1D1B631E" w:rsidR="0002045E" w:rsidRPr="00214065" w:rsidRDefault="00B97E47" w:rsidP="00EB5601">
            <w:pPr>
              <w:pStyle w:val="KeinLeerraum"/>
              <w:rPr>
                <w:rFonts w:ascii="Pridi" w:hAnsi="Pridi" w:cs="Pridi"/>
                <w:sz w:val="18"/>
                <w:szCs w:val="18"/>
              </w:rPr>
            </w:pPr>
            <w:sdt>
              <w:sdtPr>
                <w:rPr>
                  <w:rFonts w:ascii="Pridi" w:hAnsi="Pridi" w:cs="Pridi" w:hint="cs"/>
                  <w:color w:val="404040" w:themeColor="text1" w:themeTint="BF"/>
                  <w:sz w:val="18"/>
                  <w:szCs w:val="18"/>
                </w:rPr>
                <w:id w:val="164910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4D2">
                  <w:rPr>
                    <w:rFonts w:ascii="MS Gothic" w:eastAsia="MS Gothic" w:hAnsi="MS Gothic" w:cs="Pridi" w:hint="eastAsia"/>
                    <w:color w:val="404040" w:themeColor="text1" w:themeTint="BF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152" w:type="dxa"/>
            <w:gridSpan w:val="3"/>
            <w:tcBorders>
              <w:top w:val="single" w:sz="4" w:space="0" w:color="808080" w:themeColor="background1" w:themeShade="80"/>
            </w:tcBorders>
            <w:vAlign w:val="center"/>
          </w:tcPr>
          <w:p w14:paraId="4B380207" w14:textId="3EF41AA8" w:rsidR="0002045E" w:rsidRPr="00214065" w:rsidRDefault="0002045E" w:rsidP="00EB5601">
            <w:pPr>
              <w:pStyle w:val="KeinLeerraum"/>
              <w:rPr>
                <w:rFonts w:ascii="Pridi" w:hAnsi="Pridi" w:cs="Pridi"/>
                <w:sz w:val="16"/>
                <w:szCs w:val="16"/>
              </w:rPr>
            </w:pPr>
            <w:r>
              <w:rPr>
                <w:rFonts w:ascii="Pridi" w:hAnsi="Pridi" w:cs="Pridi"/>
                <w:sz w:val="16"/>
                <w:szCs w:val="16"/>
              </w:rPr>
              <w:t>t</w:t>
            </w:r>
            <w:r w:rsidRPr="00214065">
              <w:rPr>
                <w:rFonts w:ascii="Pridi" w:hAnsi="Pridi" w:cs="Pridi" w:hint="cs"/>
                <w:sz w:val="16"/>
                <w:szCs w:val="16"/>
              </w:rPr>
              <w:t>raditionelle Elternschaft</w:t>
            </w:r>
          </w:p>
        </w:tc>
        <w:tc>
          <w:tcPr>
            <w:tcW w:w="397" w:type="dxa"/>
            <w:gridSpan w:val="2"/>
            <w:tcBorders>
              <w:top w:val="single" w:sz="4" w:space="0" w:color="808080" w:themeColor="background1" w:themeShade="80"/>
            </w:tcBorders>
            <w:vAlign w:val="center"/>
          </w:tcPr>
          <w:p w14:paraId="3EB29E6F" w14:textId="77777777" w:rsidR="0002045E" w:rsidRPr="00214065" w:rsidRDefault="00B97E47" w:rsidP="00EB5601">
            <w:pPr>
              <w:pStyle w:val="KeinLeerraum"/>
              <w:rPr>
                <w:rFonts w:ascii="Pridi" w:hAnsi="Pridi" w:cs="Pridi"/>
                <w:sz w:val="16"/>
                <w:szCs w:val="16"/>
              </w:rPr>
            </w:pPr>
            <w:sdt>
              <w:sdtPr>
                <w:rPr>
                  <w:rFonts w:ascii="Pridi" w:hAnsi="Pridi" w:cs="Pridi" w:hint="cs"/>
                  <w:color w:val="404040" w:themeColor="text1" w:themeTint="BF"/>
                  <w:sz w:val="18"/>
                  <w:szCs w:val="18"/>
                </w:rPr>
                <w:id w:val="-1710566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045E" w:rsidRPr="00214065">
                  <w:rPr>
                    <w:rFonts w:ascii="Segoe UI Symbol" w:eastAsia="MS Gothic" w:hAnsi="Segoe UI Symbol" w:cs="Segoe UI Symbol"/>
                    <w:color w:val="404040" w:themeColor="text1" w:themeTint="BF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73" w:type="dxa"/>
            <w:tcBorders>
              <w:top w:val="single" w:sz="4" w:space="0" w:color="808080" w:themeColor="background1" w:themeShade="80"/>
            </w:tcBorders>
            <w:vAlign w:val="center"/>
          </w:tcPr>
          <w:p w14:paraId="6574E4A2" w14:textId="507C2AF7" w:rsidR="0002045E" w:rsidRPr="00214065" w:rsidRDefault="0002045E" w:rsidP="00EB5601">
            <w:pPr>
              <w:pStyle w:val="KeinLeerraum"/>
              <w:rPr>
                <w:rFonts w:ascii="Pridi" w:hAnsi="Pridi" w:cs="Pridi"/>
                <w:sz w:val="16"/>
                <w:szCs w:val="16"/>
              </w:rPr>
            </w:pPr>
            <w:r>
              <w:rPr>
                <w:rFonts w:ascii="Pridi" w:hAnsi="Pridi" w:cs="Pridi"/>
                <w:sz w:val="16"/>
                <w:szCs w:val="16"/>
              </w:rPr>
              <w:t>a</w:t>
            </w:r>
            <w:r w:rsidRPr="00214065">
              <w:rPr>
                <w:rFonts w:ascii="Pridi" w:hAnsi="Pridi" w:cs="Pridi" w:hint="cs"/>
                <w:sz w:val="16"/>
                <w:szCs w:val="16"/>
              </w:rPr>
              <w:t>lleinerziehend</w:t>
            </w:r>
          </w:p>
        </w:tc>
        <w:tc>
          <w:tcPr>
            <w:tcW w:w="399" w:type="dxa"/>
            <w:tcBorders>
              <w:top w:val="single" w:sz="4" w:space="0" w:color="808080" w:themeColor="background1" w:themeShade="80"/>
            </w:tcBorders>
            <w:vAlign w:val="center"/>
          </w:tcPr>
          <w:p w14:paraId="507412A9" w14:textId="77777777" w:rsidR="0002045E" w:rsidRPr="00214065" w:rsidRDefault="00B97E47" w:rsidP="00EB5601">
            <w:pPr>
              <w:pStyle w:val="KeinLeerraum"/>
              <w:rPr>
                <w:rFonts w:ascii="Pridi" w:hAnsi="Pridi" w:cs="Pridi"/>
                <w:sz w:val="16"/>
                <w:szCs w:val="16"/>
              </w:rPr>
            </w:pPr>
            <w:sdt>
              <w:sdtPr>
                <w:rPr>
                  <w:rFonts w:ascii="Pridi" w:hAnsi="Pridi" w:cs="Pridi" w:hint="cs"/>
                  <w:color w:val="404040" w:themeColor="text1" w:themeTint="BF"/>
                  <w:sz w:val="18"/>
                  <w:szCs w:val="18"/>
                </w:rPr>
                <w:id w:val="-161466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045E" w:rsidRPr="00214065">
                  <w:rPr>
                    <w:rFonts w:ascii="Segoe UI Symbol" w:eastAsia="MS Gothic" w:hAnsi="Segoe UI Symbol" w:cs="Segoe UI Symbol"/>
                    <w:color w:val="404040" w:themeColor="text1" w:themeTint="BF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494" w:type="dxa"/>
            <w:gridSpan w:val="3"/>
            <w:tcBorders>
              <w:top w:val="single" w:sz="4" w:space="0" w:color="808080" w:themeColor="background1" w:themeShade="80"/>
            </w:tcBorders>
            <w:vAlign w:val="center"/>
          </w:tcPr>
          <w:p w14:paraId="6F9ACD1C" w14:textId="2817040F" w:rsidR="0002045E" w:rsidRPr="00214065" w:rsidRDefault="0002045E" w:rsidP="00EB5601">
            <w:pPr>
              <w:pStyle w:val="KeinLeerraum"/>
              <w:rPr>
                <w:rFonts w:ascii="Pridi" w:hAnsi="Pridi" w:cs="Pridi"/>
                <w:sz w:val="16"/>
                <w:szCs w:val="16"/>
              </w:rPr>
            </w:pPr>
            <w:r>
              <w:rPr>
                <w:rFonts w:ascii="Pridi" w:hAnsi="Pridi" w:cs="Pridi"/>
                <w:sz w:val="16"/>
                <w:szCs w:val="16"/>
              </w:rPr>
              <w:t>a</w:t>
            </w:r>
            <w:r w:rsidRPr="00214065">
              <w:rPr>
                <w:rFonts w:ascii="Pridi" w:hAnsi="Pridi" w:cs="Pridi" w:hint="cs"/>
                <w:sz w:val="16"/>
                <w:szCs w:val="16"/>
              </w:rPr>
              <w:t>lleinerziehend /verheiratet</w:t>
            </w:r>
          </w:p>
        </w:tc>
      </w:tr>
      <w:tr w:rsidR="0002045E" w:rsidRPr="00214065" w14:paraId="49E3B1F9" w14:textId="77777777" w:rsidTr="00B216CA">
        <w:trPr>
          <w:trHeight w:val="340"/>
        </w:trPr>
        <w:tc>
          <w:tcPr>
            <w:tcW w:w="2038" w:type="dxa"/>
            <w:vMerge/>
            <w:vAlign w:val="center"/>
          </w:tcPr>
          <w:p w14:paraId="5862CDCC" w14:textId="77777777" w:rsidR="0002045E" w:rsidRPr="00214065" w:rsidRDefault="0002045E" w:rsidP="00EB5601">
            <w:pPr>
              <w:pStyle w:val="KeinLeerraum"/>
              <w:rPr>
                <w:rFonts w:ascii="Pridi" w:hAnsi="Pridi" w:cs="Pridi"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397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617E0371" w14:textId="77777777" w:rsidR="0002045E" w:rsidRPr="00214065" w:rsidRDefault="00B97E47" w:rsidP="00EB5601">
            <w:pPr>
              <w:pStyle w:val="KeinLeerraum"/>
              <w:rPr>
                <w:rFonts w:ascii="Pridi" w:hAnsi="Pridi" w:cs="Pridi"/>
                <w:sz w:val="18"/>
                <w:szCs w:val="18"/>
              </w:rPr>
            </w:pPr>
            <w:sdt>
              <w:sdtPr>
                <w:rPr>
                  <w:rFonts w:ascii="Pridi" w:hAnsi="Pridi" w:cs="Pridi" w:hint="cs"/>
                  <w:color w:val="404040" w:themeColor="text1" w:themeTint="BF"/>
                  <w:sz w:val="18"/>
                  <w:szCs w:val="18"/>
                </w:rPr>
                <w:id w:val="1808119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045E" w:rsidRPr="00214065">
                  <w:rPr>
                    <w:rFonts w:ascii="Segoe UI Symbol" w:eastAsia="MS Gothic" w:hAnsi="Segoe UI Symbol" w:cs="Segoe UI Symbol"/>
                    <w:color w:val="404040" w:themeColor="text1" w:themeTint="BF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152" w:type="dxa"/>
            <w:gridSpan w:val="3"/>
            <w:tcBorders>
              <w:bottom w:val="single" w:sz="4" w:space="0" w:color="808080" w:themeColor="background1" w:themeShade="80"/>
            </w:tcBorders>
            <w:vAlign w:val="center"/>
          </w:tcPr>
          <w:p w14:paraId="3A56FB50" w14:textId="75F0CBFF" w:rsidR="0002045E" w:rsidRPr="00214065" w:rsidRDefault="0002045E" w:rsidP="00EB5601">
            <w:pPr>
              <w:pStyle w:val="KeinLeerraum"/>
              <w:rPr>
                <w:rFonts w:ascii="Pridi" w:hAnsi="Pridi" w:cs="Pridi"/>
                <w:sz w:val="16"/>
                <w:szCs w:val="16"/>
              </w:rPr>
            </w:pPr>
            <w:r>
              <w:rPr>
                <w:rFonts w:ascii="Pridi" w:hAnsi="Pridi" w:cs="Pridi"/>
                <w:sz w:val="16"/>
                <w:szCs w:val="16"/>
              </w:rPr>
              <w:t>a</w:t>
            </w:r>
            <w:r w:rsidRPr="00214065">
              <w:rPr>
                <w:rFonts w:ascii="Pridi" w:hAnsi="Pridi" w:cs="Pridi" w:hint="cs"/>
                <w:sz w:val="16"/>
                <w:szCs w:val="16"/>
              </w:rPr>
              <w:t>lleinerziehend</w:t>
            </w:r>
          </w:p>
          <w:p w14:paraId="35F4102B" w14:textId="77777777" w:rsidR="0002045E" w:rsidRPr="00214065" w:rsidRDefault="0002045E" w:rsidP="00EB5601">
            <w:pPr>
              <w:pStyle w:val="KeinLeerraum"/>
              <w:rPr>
                <w:rFonts w:ascii="Pridi" w:hAnsi="Pridi" w:cs="Pridi"/>
                <w:sz w:val="16"/>
                <w:szCs w:val="16"/>
              </w:rPr>
            </w:pPr>
            <w:r w:rsidRPr="00214065">
              <w:rPr>
                <w:rFonts w:ascii="Pridi" w:hAnsi="Pridi" w:cs="Pridi" w:hint="cs"/>
                <w:sz w:val="16"/>
                <w:szCs w:val="16"/>
              </w:rPr>
              <w:t>Wohngemeinschaft</w:t>
            </w:r>
          </w:p>
        </w:tc>
        <w:tc>
          <w:tcPr>
            <w:tcW w:w="397" w:type="dxa"/>
            <w:gridSpan w:val="2"/>
            <w:tcBorders>
              <w:bottom w:val="single" w:sz="4" w:space="0" w:color="808080" w:themeColor="background1" w:themeShade="80"/>
            </w:tcBorders>
            <w:vAlign w:val="center"/>
          </w:tcPr>
          <w:p w14:paraId="6F1D0EDF" w14:textId="77777777" w:rsidR="0002045E" w:rsidRPr="00214065" w:rsidRDefault="00B97E47" w:rsidP="00EB5601">
            <w:pPr>
              <w:pStyle w:val="KeinLeerraum"/>
              <w:rPr>
                <w:rFonts w:ascii="Pridi" w:hAnsi="Pridi" w:cs="Pridi"/>
                <w:sz w:val="16"/>
                <w:szCs w:val="16"/>
              </w:rPr>
            </w:pPr>
            <w:sdt>
              <w:sdtPr>
                <w:rPr>
                  <w:rFonts w:ascii="Pridi" w:hAnsi="Pridi" w:cs="Pridi" w:hint="cs"/>
                  <w:color w:val="404040" w:themeColor="text1" w:themeTint="BF"/>
                  <w:sz w:val="18"/>
                  <w:szCs w:val="18"/>
                </w:rPr>
                <w:id w:val="1207681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045E" w:rsidRPr="00214065">
                  <w:rPr>
                    <w:rFonts w:ascii="Segoe UI Symbol" w:eastAsia="MS Gothic" w:hAnsi="Segoe UI Symbol" w:cs="Segoe UI Symbol"/>
                    <w:color w:val="404040" w:themeColor="text1" w:themeTint="BF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73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48D06544" w14:textId="77777777" w:rsidR="0002045E" w:rsidRPr="00214065" w:rsidRDefault="0002045E" w:rsidP="00EB5601">
            <w:pPr>
              <w:pStyle w:val="KeinLeerraum"/>
              <w:rPr>
                <w:rFonts w:ascii="Pridi" w:hAnsi="Pridi" w:cs="Pridi"/>
                <w:sz w:val="16"/>
                <w:szCs w:val="16"/>
              </w:rPr>
            </w:pPr>
            <w:r w:rsidRPr="00214065">
              <w:rPr>
                <w:rFonts w:ascii="Pridi" w:hAnsi="Pridi" w:cs="Pridi" w:hint="cs"/>
                <w:sz w:val="16"/>
                <w:szCs w:val="16"/>
              </w:rPr>
              <w:t>Patchworkfamilie</w:t>
            </w:r>
          </w:p>
        </w:tc>
        <w:tc>
          <w:tcPr>
            <w:tcW w:w="399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7DC9BD0A" w14:textId="77777777" w:rsidR="0002045E" w:rsidRPr="00214065" w:rsidRDefault="00B97E47" w:rsidP="00EB5601">
            <w:pPr>
              <w:pStyle w:val="KeinLeerraum"/>
              <w:rPr>
                <w:rFonts w:ascii="Pridi" w:hAnsi="Pridi" w:cs="Pridi"/>
                <w:sz w:val="16"/>
                <w:szCs w:val="16"/>
              </w:rPr>
            </w:pPr>
            <w:sdt>
              <w:sdtPr>
                <w:rPr>
                  <w:rFonts w:ascii="Pridi" w:hAnsi="Pridi" w:cs="Pridi" w:hint="cs"/>
                  <w:color w:val="404040" w:themeColor="text1" w:themeTint="BF"/>
                  <w:sz w:val="18"/>
                  <w:szCs w:val="18"/>
                </w:rPr>
                <w:id w:val="-358657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045E" w:rsidRPr="00214065">
                  <w:rPr>
                    <w:rFonts w:ascii="Segoe UI Symbol" w:eastAsia="MS Gothic" w:hAnsi="Segoe UI Symbol" w:cs="Segoe UI Symbol"/>
                    <w:color w:val="404040" w:themeColor="text1" w:themeTint="BF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494" w:type="dxa"/>
            <w:gridSpan w:val="3"/>
            <w:tcBorders>
              <w:bottom w:val="single" w:sz="4" w:space="0" w:color="808080" w:themeColor="background1" w:themeShade="80"/>
            </w:tcBorders>
            <w:vAlign w:val="center"/>
          </w:tcPr>
          <w:p w14:paraId="3F661295" w14:textId="77777777" w:rsidR="0002045E" w:rsidRPr="00214065" w:rsidRDefault="0002045E" w:rsidP="00EB5601">
            <w:pPr>
              <w:pStyle w:val="KeinLeerraum"/>
              <w:rPr>
                <w:rFonts w:ascii="Pridi" w:hAnsi="Pridi" w:cs="Pridi"/>
                <w:sz w:val="16"/>
                <w:szCs w:val="16"/>
              </w:rPr>
            </w:pPr>
            <w:r w:rsidRPr="00214065">
              <w:rPr>
                <w:rFonts w:ascii="Pridi" w:hAnsi="Pridi" w:cs="Pridi" w:hint="cs"/>
                <w:sz w:val="16"/>
                <w:szCs w:val="16"/>
              </w:rPr>
              <w:t>andere</w:t>
            </w:r>
          </w:p>
        </w:tc>
      </w:tr>
      <w:tr w:rsidR="00335C3A" w:rsidRPr="00214065" w14:paraId="62E27D15" w14:textId="77777777" w:rsidTr="00B216CA">
        <w:trPr>
          <w:trHeight w:val="567"/>
        </w:trPr>
        <w:tc>
          <w:tcPr>
            <w:tcW w:w="2038" w:type="dxa"/>
            <w:vAlign w:val="center"/>
          </w:tcPr>
          <w:p w14:paraId="3F2F811D" w14:textId="78D74BE3" w:rsidR="006B7BE8" w:rsidRPr="0034647C" w:rsidRDefault="006B7BE8" w:rsidP="00EB5601">
            <w:pPr>
              <w:pStyle w:val="KeinLeerraum"/>
              <w:rPr>
                <w:rFonts w:ascii="Pridi" w:hAnsi="Pridi" w:cs="Pridi"/>
                <w:b/>
                <w:color w:val="404040" w:themeColor="text1" w:themeTint="BF"/>
                <w:sz w:val="18"/>
                <w:szCs w:val="18"/>
              </w:rPr>
            </w:pPr>
            <w:r w:rsidRPr="0034647C">
              <w:rPr>
                <w:rFonts w:ascii="Pridi" w:hAnsi="Pridi" w:cs="Pridi" w:hint="cs"/>
                <w:b/>
                <w:color w:val="404040" w:themeColor="text1" w:themeTint="BF"/>
                <w:sz w:val="18"/>
                <w:szCs w:val="18"/>
              </w:rPr>
              <w:t>Strasse*</w:t>
            </w:r>
          </w:p>
        </w:tc>
        <w:sdt>
          <w:sdtPr>
            <w:rPr>
              <w:rFonts w:ascii="Pridi" w:hAnsi="Pridi" w:cs="Pridi" w:hint="cs"/>
              <w:color w:val="404040" w:themeColor="text1" w:themeTint="BF"/>
              <w:sz w:val="18"/>
              <w:szCs w:val="18"/>
            </w:rPr>
            <w:id w:val="348452586"/>
            <w:placeholder>
              <w:docPart w:val="963B244F171F4B69A91BC7AFE1D17C4E"/>
            </w:placeholder>
            <w:temporary/>
            <w:showingPlcHdr/>
            <w:text/>
          </w:sdtPr>
          <w:sdtEndPr/>
          <w:sdtContent>
            <w:tc>
              <w:tcPr>
                <w:tcW w:w="2835" w:type="dxa"/>
                <w:gridSpan w:val="5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  <w:vAlign w:val="center"/>
              </w:tcPr>
              <w:p w14:paraId="1C78FF58" w14:textId="77777777" w:rsidR="006B7BE8" w:rsidRPr="00214065" w:rsidRDefault="006B7BE8" w:rsidP="00EB5601">
                <w:pPr>
                  <w:pStyle w:val="KeinLeerraum"/>
                  <w:rPr>
                    <w:rFonts w:ascii="Pridi" w:hAnsi="Pridi" w:cs="Pridi"/>
                    <w:color w:val="404040" w:themeColor="text1" w:themeTint="BF"/>
                    <w:sz w:val="18"/>
                    <w:szCs w:val="18"/>
                  </w:rPr>
                </w:pPr>
                <w:r w:rsidRPr="00214065">
                  <w:rPr>
                    <w:rStyle w:val="Platzhaltertext"/>
                    <w:rFonts w:ascii="Pridi" w:hAnsi="Pridi" w:cs="Pridi" w:hint="cs"/>
                    <w:color w:val="D9D9D9" w:themeColor="background1" w:themeShade="D9"/>
                    <w:sz w:val="10"/>
                    <w:szCs w:val="10"/>
                    <w:shd w:val="clear" w:color="auto" w:fill="D9D9D9" w:themeFill="background1" w:themeFillShade="D9"/>
                  </w:rPr>
                  <w:t>Klicken oder tippen Sie hier, um Text einzugeben.</w:t>
                </w:r>
              </w:p>
            </w:tc>
          </w:sdtContent>
        </w:sdt>
        <w:tc>
          <w:tcPr>
            <w:tcW w:w="1984" w:type="dxa"/>
            <w:gridSpan w:val="2"/>
            <w:tcBorders>
              <w:top w:val="single" w:sz="4" w:space="0" w:color="808080" w:themeColor="background1" w:themeShade="80"/>
            </w:tcBorders>
            <w:vAlign w:val="center"/>
          </w:tcPr>
          <w:p w14:paraId="68E88338" w14:textId="623A2375" w:rsidR="006B7BE8" w:rsidRPr="0034647C" w:rsidRDefault="006B7BE8" w:rsidP="00EB5601">
            <w:pPr>
              <w:pStyle w:val="KeinLeerraum"/>
              <w:rPr>
                <w:rFonts w:ascii="Pridi" w:hAnsi="Pridi" w:cs="Pridi"/>
                <w:b/>
                <w:color w:val="404040" w:themeColor="text1" w:themeTint="BF"/>
                <w:sz w:val="18"/>
                <w:szCs w:val="18"/>
              </w:rPr>
            </w:pPr>
            <w:r w:rsidRPr="0034647C">
              <w:rPr>
                <w:rFonts w:ascii="Pridi" w:hAnsi="Pridi" w:cs="Pridi" w:hint="cs"/>
                <w:b/>
                <w:color w:val="404040" w:themeColor="text1" w:themeTint="BF"/>
                <w:sz w:val="18"/>
                <w:szCs w:val="18"/>
              </w:rPr>
              <w:t>Nr.*</w:t>
            </w:r>
          </w:p>
        </w:tc>
        <w:sdt>
          <w:sdtPr>
            <w:rPr>
              <w:rFonts w:ascii="Pridi" w:hAnsi="Pridi" w:cs="Pridi" w:hint="cs"/>
              <w:color w:val="404040" w:themeColor="text1" w:themeTint="BF"/>
              <w:sz w:val="18"/>
              <w:szCs w:val="18"/>
            </w:rPr>
            <w:id w:val="179717489"/>
            <w:placeholder>
              <w:docPart w:val="2DCC24B22D92461E8A83AA73C19A06F8"/>
            </w:placeholder>
            <w:temporary/>
            <w:showingPlcHdr/>
            <w:text/>
          </w:sdtPr>
          <w:sdtEndPr/>
          <w:sdtContent>
            <w:tc>
              <w:tcPr>
                <w:tcW w:w="2895" w:type="dxa"/>
                <w:gridSpan w:val="4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  <w:vAlign w:val="center"/>
              </w:tcPr>
              <w:p w14:paraId="3AFEFAA6" w14:textId="22E5E6CA" w:rsidR="006B7BE8" w:rsidRPr="00214065" w:rsidRDefault="006B7BE8" w:rsidP="00EB5601">
                <w:pPr>
                  <w:pStyle w:val="KeinLeerraum"/>
                  <w:rPr>
                    <w:rFonts w:ascii="Pridi" w:hAnsi="Pridi" w:cs="Pridi"/>
                    <w:color w:val="404040" w:themeColor="text1" w:themeTint="BF"/>
                    <w:sz w:val="18"/>
                    <w:szCs w:val="18"/>
                  </w:rPr>
                </w:pPr>
                <w:r w:rsidRPr="00214065">
                  <w:rPr>
                    <w:rStyle w:val="Platzhaltertext"/>
                    <w:rFonts w:ascii="Pridi" w:hAnsi="Pridi" w:cs="Pridi" w:hint="cs"/>
                    <w:color w:val="D9D9D9" w:themeColor="background1" w:themeShade="D9"/>
                    <w:sz w:val="10"/>
                    <w:szCs w:val="10"/>
                    <w:shd w:val="clear" w:color="auto" w:fill="D9D9D9" w:themeFill="background1" w:themeFillShade="D9"/>
                  </w:rPr>
                  <w:t>Klicken oder tippen Sie hier, um Text einzugeben.</w:t>
                </w:r>
              </w:p>
            </w:tc>
          </w:sdtContent>
        </w:sdt>
      </w:tr>
      <w:tr w:rsidR="00335C3A" w:rsidRPr="00214065" w14:paraId="15E136F0" w14:textId="77777777" w:rsidTr="00B216CA">
        <w:trPr>
          <w:trHeight w:val="567"/>
        </w:trPr>
        <w:tc>
          <w:tcPr>
            <w:tcW w:w="2038" w:type="dxa"/>
            <w:vAlign w:val="center"/>
          </w:tcPr>
          <w:p w14:paraId="25E5731C" w14:textId="6F96469A" w:rsidR="0079766F" w:rsidRPr="0034647C" w:rsidRDefault="0079766F" w:rsidP="00EB5601">
            <w:pPr>
              <w:pStyle w:val="KeinLeerraum"/>
              <w:rPr>
                <w:rFonts w:ascii="Pridi" w:hAnsi="Pridi" w:cs="Pridi"/>
                <w:b/>
                <w:color w:val="404040" w:themeColor="text1" w:themeTint="BF"/>
                <w:sz w:val="18"/>
                <w:szCs w:val="18"/>
              </w:rPr>
            </w:pPr>
            <w:r w:rsidRPr="0034647C">
              <w:rPr>
                <w:rFonts w:ascii="Pridi" w:hAnsi="Pridi" w:cs="Pridi" w:hint="cs"/>
                <w:b/>
                <w:color w:val="404040" w:themeColor="text1" w:themeTint="BF"/>
                <w:sz w:val="18"/>
                <w:szCs w:val="18"/>
              </w:rPr>
              <w:t>PLZ</w:t>
            </w:r>
            <w:r w:rsidR="009932F1" w:rsidRPr="0034647C">
              <w:rPr>
                <w:rFonts w:ascii="Pridi" w:hAnsi="Pridi" w:cs="Pridi" w:hint="cs"/>
                <w:b/>
                <w:color w:val="404040" w:themeColor="text1" w:themeTint="BF"/>
                <w:sz w:val="18"/>
                <w:szCs w:val="18"/>
              </w:rPr>
              <w:t>*</w:t>
            </w:r>
          </w:p>
        </w:tc>
        <w:sdt>
          <w:sdtPr>
            <w:rPr>
              <w:rFonts w:ascii="Pridi" w:hAnsi="Pridi" w:cs="Pridi" w:hint="cs"/>
              <w:color w:val="404040" w:themeColor="text1" w:themeTint="BF"/>
              <w:sz w:val="18"/>
              <w:szCs w:val="18"/>
            </w:rPr>
            <w:id w:val="-755430656"/>
            <w:placeholder>
              <w:docPart w:val="6A04953D80B34261A2E330EF5C55F0F4"/>
            </w:placeholder>
            <w:temporary/>
            <w:showingPlcHdr/>
            <w:text/>
          </w:sdtPr>
          <w:sdtEndPr/>
          <w:sdtContent>
            <w:tc>
              <w:tcPr>
                <w:tcW w:w="2835" w:type="dxa"/>
                <w:gridSpan w:val="5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  <w:vAlign w:val="center"/>
              </w:tcPr>
              <w:p w14:paraId="6E7DC2E6" w14:textId="77777777" w:rsidR="0079766F" w:rsidRPr="00214065" w:rsidRDefault="0079766F" w:rsidP="00EB5601">
                <w:pPr>
                  <w:pStyle w:val="KeinLeerraum"/>
                  <w:rPr>
                    <w:rFonts w:ascii="Pridi" w:hAnsi="Pridi" w:cs="Pridi"/>
                    <w:color w:val="404040" w:themeColor="text1" w:themeTint="BF"/>
                    <w:sz w:val="18"/>
                    <w:szCs w:val="18"/>
                  </w:rPr>
                </w:pPr>
                <w:r w:rsidRPr="00214065">
                  <w:rPr>
                    <w:rStyle w:val="Platzhaltertext"/>
                    <w:rFonts w:ascii="Pridi" w:hAnsi="Pridi" w:cs="Pridi" w:hint="cs"/>
                    <w:color w:val="D9D9D9" w:themeColor="background1" w:themeShade="D9"/>
                    <w:sz w:val="10"/>
                    <w:szCs w:val="10"/>
                    <w:shd w:val="clear" w:color="auto" w:fill="D9D9D9" w:themeFill="background1" w:themeFillShade="D9"/>
                  </w:rPr>
                  <w:t>Klicken oder tippen Sie hier, um Text einzugeben.</w:t>
                </w:r>
              </w:p>
            </w:tc>
          </w:sdtContent>
        </w:sdt>
        <w:tc>
          <w:tcPr>
            <w:tcW w:w="1984" w:type="dxa"/>
            <w:gridSpan w:val="2"/>
            <w:vAlign w:val="center"/>
          </w:tcPr>
          <w:p w14:paraId="69AAE791" w14:textId="5C8894D7" w:rsidR="0079766F" w:rsidRPr="0034647C" w:rsidRDefault="0079766F" w:rsidP="00EB5601">
            <w:pPr>
              <w:pStyle w:val="KeinLeerraum"/>
              <w:rPr>
                <w:rFonts w:ascii="Pridi" w:hAnsi="Pridi" w:cs="Pridi"/>
                <w:b/>
                <w:color w:val="404040" w:themeColor="text1" w:themeTint="BF"/>
                <w:sz w:val="18"/>
                <w:szCs w:val="18"/>
              </w:rPr>
            </w:pPr>
            <w:r w:rsidRPr="0034647C">
              <w:rPr>
                <w:rFonts w:ascii="Pridi" w:hAnsi="Pridi" w:cs="Pridi" w:hint="cs"/>
                <w:b/>
                <w:color w:val="404040" w:themeColor="text1" w:themeTint="BF"/>
                <w:sz w:val="18"/>
                <w:szCs w:val="18"/>
              </w:rPr>
              <w:t>Ort</w:t>
            </w:r>
            <w:r w:rsidR="00E900D6">
              <w:rPr>
                <w:rFonts w:ascii="Pridi" w:hAnsi="Pridi" w:cs="Pridi"/>
                <w:b/>
                <w:color w:val="404040" w:themeColor="text1" w:themeTint="BF"/>
                <w:sz w:val="18"/>
                <w:szCs w:val="18"/>
              </w:rPr>
              <w:t>/Land</w:t>
            </w:r>
            <w:r w:rsidR="009932F1" w:rsidRPr="0034647C">
              <w:rPr>
                <w:rFonts w:ascii="Pridi" w:hAnsi="Pridi" w:cs="Pridi" w:hint="cs"/>
                <w:b/>
                <w:color w:val="404040" w:themeColor="text1" w:themeTint="BF"/>
                <w:sz w:val="18"/>
                <w:szCs w:val="18"/>
              </w:rPr>
              <w:t>*</w:t>
            </w:r>
          </w:p>
        </w:tc>
        <w:sdt>
          <w:sdtPr>
            <w:rPr>
              <w:rFonts w:ascii="Pridi" w:hAnsi="Pridi" w:cs="Pridi" w:hint="cs"/>
              <w:color w:val="404040" w:themeColor="text1" w:themeTint="BF"/>
              <w:sz w:val="18"/>
              <w:szCs w:val="18"/>
            </w:rPr>
            <w:id w:val="1492067634"/>
            <w:placeholder>
              <w:docPart w:val="AA66933D91404B268A438174F3F6AA12"/>
            </w:placeholder>
            <w:temporary/>
            <w:showingPlcHdr/>
            <w:text/>
          </w:sdtPr>
          <w:sdtEndPr/>
          <w:sdtContent>
            <w:tc>
              <w:tcPr>
                <w:tcW w:w="2895" w:type="dxa"/>
                <w:gridSpan w:val="4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  <w:vAlign w:val="center"/>
              </w:tcPr>
              <w:p w14:paraId="5C8282CF" w14:textId="77777777" w:rsidR="0079766F" w:rsidRPr="00214065" w:rsidRDefault="0079766F" w:rsidP="00EB5601">
                <w:pPr>
                  <w:pStyle w:val="KeinLeerraum"/>
                  <w:rPr>
                    <w:rFonts w:ascii="Pridi" w:hAnsi="Pridi" w:cs="Pridi"/>
                    <w:color w:val="404040" w:themeColor="text1" w:themeTint="BF"/>
                    <w:sz w:val="18"/>
                    <w:szCs w:val="18"/>
                  </w:rPr>
                </w:pPr>
                <w:r w:rsidRPr="00214065">
                  <w:rPr>
                    <w:rStyle w:val="Platzhaltertext"/>
                    <w:rFonts w:ascii="Pridi" w:hAnsi="Pridi" w:cs="Pridi" w:hint="cs"/>
                    <w:color w:val="D9D9D9" w:themeColor="background1" w:themeShade="D9"/>
                    <w:sz w:val="10"/>
                    <w:szCs w:val="10"/>
                    <w:shd w:val="clear" w:color="auto" w:fill="D9D9D9" w:themeFill="background1" w:themeFillShade="D9"/>
                  </w:rPr>
                  <w:t>Klicken oder tippen Sie hier, um Text einzugeben.</w:t>
                </w:r>
              </w:p>
            </w:tc>
          </w:sdtContent>
        </w:sdt>
      </w:tr>
      <w:tr w:rsidR="00335C3A" w:rsidRPr="00214065" w14:paraId="02960A11" w14:textId="77777777" w:rsidTr="00B216CA">
        <w:trPr>
          <w:trHeight w:val="567"/>
        </w:trPr>
        <w:tc>
          <w:tcPr>
            <w:tcW w:w="2038" w:type="dxa"/>
            <w:vAlign w:val="center"/>
          </w:tcPr>
          <w:p w14:paraId="70F681E3" w14:textId="77777777" w:rsidR="0079766F" w:rsidRPr="00B342F6" w:rsidRDefault="0079766F" w:rsidP="00EB5601">
            <w:pPr>
              <w:pStyle w:val="KeinLeerraum"/>
              <w:rPr>
                <w:rFonts w:ascii="Pridi" w:hAnsi="Pridi" w:cs="Pridi"/>
                <w:color w:val="595959" w:themeColor="text1" w:themeTint="A6"/>
                <w:sz w:val="18"/>
                <w:szCs w:val="18"/>
              </w:rPr>
            </w:pPr>
            <w:r w:rsidRPr="00B342F6">
              <w:rPr>
                <w:rFonts w:ascii="Pridi" w:hAnsi="Pridi" w:cs="Pridi" w:hint="cs"/>
                <w:color w:val="595959" w:themeColor="text1" w:themeTint="A6"/>
                <w:sz w:val="18"/>
                <w:szCs w:val="18"/>
              </w:rPr>
              <w:t>Nationalität</w:t>
            </w:r>
          </w:p>
        </w:tc>
        <w:sdt>
          <w:sdtPr>
            <w:rPr>
              <w:rFonts w:ascii="Pridi" w:hAnsi="Pridi" w:cs="Pridi" w:hint="cs"/>
              <w:color w:val="404040" w:themeColor="text1" w:themeTint="BF"/>
              <w:sz w:val="18"/>
              <w:szCs w:val="18"/>
            </w:rPr>
            <w:id w:val="-1237394821"/>
            <w:placeholder>
              <w:docPart w:val="2154E650611C4077A4E3ECAA5471B6CE"/>
            </w:placeholder>
            <w:temporary/>
            <w:showingPlcHdr/>
            <w:text/>
          </w:sdtPr>
          <w:sdtEndPr/>
          <w:sdtContent>
            <w:tc>
              <w:tcPr>
                <w:tcW w:w="2835" w:type="dxa"/>
                <w:gridSpan w:val="5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  <w:vAlign w:val="center"/>
              </w:tcPr>
              <w:p w14:paraId="3BE1E57D" w14:textId="77777777" w:rsidR="0079766F" w:rsidRPr="00214065" w:rsidRDefault="0079766F" w:rsidP="00EB5601">
                <w:pPr>
                  <w:pStyle w:val="KeinLeerraum"/>
                  <w:rPr>
                    <w:rFonts w:ascii="Pridi" w:hAnsi="Pridi" w:cs="Pridi"/>
                    <w:color w:val="404040" w:themeColor="text1" w:themeTint="BF"/>
                    <w:sz w:val="18"/>
                    <w:szCs w:val="18"/>
                  </w:rPr>
                </w:pPr>
                <w:r w:rsidRPr="00214065">
                  <w:rPr>
                    <w:rStyle w:val="Platzhaltertext"/>
                    <w:rFonts w:ascii="Pridi" w:hAnsi="Pridi" w:cs="Pridi" w:hint="cs"/>
                    <w:color w:val="D9D9D9" w:themeColor="background1" w:themeShade="D9"/>
                    <w:sz w:val="10"/>
                    <w:szCs w:val="10"/>
                    <w:shd w:val="clear" w:color="auto" w:fill="D9D9D9" w:themeFill="background1" w:themeFillShade="D9"/>
                  </w:rPr>
                  <w:t>Klicken oder tippen Sie hier, um Text einzugeben.</w:t>
                </w:r>
              </w:p>
            </w:tc>
          </w:sdtContent>
        </w:sdt>
        <w:tc>
          <w:tcPr>
            <w:tcW w:w="1984" w:type="dxa"/>
            <w:gridSpan w:val="2"/>
            <w:vAlign w:val="center"/>
          </w:tcPr>
          <w:p w14:paraId="642DC858" w14:textId="77777777" w:rsidR="0079766F" w:rsidRPr="00B342F6" w:rsidRDefault="0079766F" w:rsidP="00EB5601">
            <w:pPr>
              <w:pStyle w:val="KeinLeerraum"/>
              <w:rPr>
                <w:rFonts w:ascii="Pridi" w:hAnsi="Pridi" w:cs="Pridi"/>
                <w:color w:val="595959" w:themeColor="text1" w:themeTint="A6"/>
                <w:sz w:val="18"/>
                <w:szCs w:val="18"/>
              </w:rPr>
            </w:pPr>
            <w:r w:rsidRPr="00B342F6">
              <w:rPr>
                <w:rFonts w:ascii="Pridi" w:hAnsi="Pridi" w:cs="Pridi" w:hint="cs"/>
                <w:color w:val="595959" w:themeColor="text1" w:themeTint="A6"/>
                <w:sz w:val="18"/>
                <w:szCs w:val="18"/>
              </w:rPr>
              <w:t>Aufenthaltsstatus</w:t>
            </w:r>
          </w:p>
        </w:tc>
        <w:sdt>
          <w:sdtPr>
            <w:rPr>
              <w:rFonts w:ascii="Pridi" w:hAnsi="Pridi" w:cs="Pridi" w:hint="cs"/>
              <w:color w:val="404040" w:themeColor="text1" w:themeTint="BF"/>
              <w:sz w:val="18"/>
              <w:szCs w:val="18"/>
            </w:rPr>
            <w:id w:val="27840089"/>
            <w:placeholder>
              <w:docPart w:val="4B1A800280654E5C8F43B5800FB9FA71"/>
            </w:placeholder>
            <w:temporary/>
            <w:showingPlcHdr/>
            <w:text/>
          </w:sdtPr>
          <w:sdtEndPr/>
          <w:sdtContent>
            <w:tc>
              <w:tcPr>
                <w:tcW w:w="2895" w:type="dxa"/>
                <w:gridSpan w:val="4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  <w:vAlign w:val="center"/>
              </w:tcPr>
              <w:p w14:paraId="4B6BD34D" w14:textId="77777777" w:rsidR="0079766F" w:rsidRPr="00214065" w:rsidRDefault="0079766F" w:rsidP="00EB5601">
                <w:pPr>
                  <w:pStyle w:val="KeinLeerraum"/>
                  <w:rPr>
                    <w:rFonts w:ascii="Pridi" w:hAnsi="Pridi" w:cs="Pridi"/>
                    <w:color w:val="404040" w:themeColor="text1" w:themeTint="BF"/>
                    <w:sz w:val="18"/>
                    <w:szCs w:val="18"/>
                  </w:rPr>
                </w:pPr>
                <w:r w:rsidRPr="00214065">
                  <w:rPr>
                    <w:rStyle w:val="Platzhaltertext"/>
                    <w:rFonts w:ascii="Pridi" w:hAnsi="Pridi" w:cs="Pridi" w:hint="cs"/>
                    <w:color w:val="D9D9D9" w:themeColor="background1" w:themeShade="D9"/>
                    <w:sz w:val="10"/>
                    <w:szCs w:val="10"/>
                    <w:shd w:val="clear" w:color="auto" w:fill="D9D9D9" w:themeFill="background1" w:themeFillShade="D9"/>
                  </w:rPr>
                  <w:t>Klicken oder tippen Sie hier, um Text einzugeben.</w:t>
                </w:r>
              </w:p>
            </w:tc>
          </w:sdtContent>
        </w:sdt>
      </w:tr>
      <w:tr w:rsidR="00335C3A" w:rsidRPr="00214065" w14:paraId="0609F6D0" w14:textId="77777777" w:rsidTr="00B216CA">
        <w:trPr>
          <w:trHeight w:val="567"/>
        </w:trPr>
        <w:tc>
          <w:tcPr>
            <w:tcW w:w="2038" w:type="dxa"/>
            <w:vAlign w:val="center"/>
          </w:tcPr>
          <w:p w14:paraId="510CE087" w14:textId="77777777" w:rsidR="0079766F" w:rsidRPr="00B342F6" w:rsidRDefault="0079766F" w:rsidP="00EB5601">
            <w:pPr>
              <w:pStyle w:val="KeinLeerraum"/>
              <w:rPr>
                <w:rFonts w:ascii="Pridi" w:hAnsi="Pridi" w:cs="Pridi"/>
                <w:color w:val="595959" w:themeColor="text1" w:themeTint="A6"/>
                <w:sz w:val="18"/>
                <w:szCs w:val="18"/>
              </w:rPr>
            </w:pPr>
            <w:r w:rsidRPr="00B342F6">
              <w:rPr>
                <w:rFonts w:ascii="Pridi" w:hAnsi="Pridi" w:cs="Pridi" w:hint="cs"/>
                <w:color w:val="595959" w:themeColor="text1" w:themeTint="A6"/>
                <w:sz w:val="18"/>
                <w:szCs w:val="18"/>
              </w:rPr>
              <w:t>Natelnummer</w:t>
            </w:r>
          </w:p>
        </w:tc>
        <w:sdt>
          <w:sdtPr>
            <w:rPr>
              <w:rFonts w:ascii="Pridi" w:hAnsi="Pridi" w:cs="Pridi" w:hint="cs"/>
              <w:color w:val="404040" w:themeColor="text1" w:themeTint="BF"/>
              <w:sz w:val="18"/>
              <w:szCs w:val="18"/>
            </w:rPr>
            <w:id w:val="-1654057689"/>
            <w:placeholder>
              <w:docPart w:val="8EA1E816EDC84F65BD35406B73A7591F"/>
            </w:placeholder>
            <w:temporary/>
            <w:showingPlcHdr/>
            <w:text/>
          </w:sdtPr>
          <w:sdtEndPr/>
          <w:sdtContent>
            <w:tc>
              <w:tcPr>
                <w:tcW w:w="2835" w:type="dxa"/>
                <w:gridSpan w:val="5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  <w:vAlign w:val="center"/>
              </w:tcPr>
              <w:p w14:paraId="760E7747" w14:textId="77777777" w:rsidR="0079766F" w:rsidRPr="00214065" w:rsidRDefault="0079766F" w:rsidP="00EB5601">
                <w:pPr>
                  <w:pStyle w:val="KeinLeerraum"/>
                  <w:rPr>
                    <w:rFonts w:ascii="Pridi" w:hAnsi="Pridi" w:cs="Pridi"/>
                    <w:color w:val="404040" w:themeColor="text1" w:themeTint="BF"/>
                    <w:sz w:val="18"/>
                    <w:szCs w:val="18"/>
                  </w:rPr>
                </w:pPr>
                <w:r w:rsidRPr="00214065">
                  <w:rPr>
                    <w:rStyle w:val="Platzhaltertext"/>
                    <w:rFonts w:ascii="Pridi" w:hAnsi="Pridi" w:cs="Pridi" w:hint="cs"/>
                    <w:color w:val="D9D9D9" w:themeColor="background1" w:themeShade="D9"/>
                    <w:sz w:val="10"/>
                    <w:szCs w:val="10"/>
                    <w:shd w:val="clear" w:color="auto" w:fill="D9D9D9" w:themeFill="background1" w:themeFillShade="D9"/>
                  </w:rPr>
                  <w:t>Klicken oder tippen Sie hier, um Text einzugeben.</w:t>
                </w:r>
              </w:p>
            </w:tc>
          </w:sdtContent>
        </w:sdt>
        <w:tc>
          <w:tcPr>
            <w:tcW w:w="1984" w:type="dxa"/>
            <w:gridSpan w:val="2"/>
            <w:vAlign w:val="center"/>
          </w:tcPr>
          <w:p w14:paraId="2402E6A4" w14:textId="77777777" w:rsidR="0079766F" w:rsidRPr="00B342F6" w:rsidRDefault="0079766F" w:rsidP="00EB5601">
            <w:pPr>
              <w:pStyle w:val="KeinLeerraum"/>
              <w:rPr>
                <w:rFonts w:ascii="Pridi" w:hAnsi="Pridi" w:cs="Pridi"/>
                <w:color w:val="595959" w:themeColor="text1" w:themeTint="A6"/>
                <w:sz w:val="18"/>
                <w:szCs w:val="18"/>
              </w:rPr>
            </w:pPr>
            <w:r w:rsidRPr="00B342F6">
              <w:rPr>
                <w:rFonts w:ascii="Pridi" w:hAnsi="Pridi" w:cs="Pridi" w:hint="cs"/>
                <w:color w:val="595959" w:themeColor="text1" w:themeTint="A6"/>
                <w:sz w:val="18"/>
                <w:szCs w:val="18"/>
              </w:rPr>
              <w:t>E-Mail</w:t>
            </w:r>
          </w:p>
        </w:tc>
        <w:tc>
          <w:tcPr>
            <w:tcW w:w="2895" w:type="dxa"/>
            <w:gridSpan w:val="4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E56E132" w14:textId="77777777" w:rsidR="0079766F" w:rsidRPr="00214065" w:rsidRDefault="00B97E47" w:rsidP="00EB5601">
            <w:pPr>
              <w:pStyle w:val="KeinLeerraum"/>
              <w:rPr>
                <w:rFonts w:ascii="Pridi" w:hAnsi="Pridi" w:cs="Pridi"/>
                <w:color w:val="404040" w:themeColor="text1" w:themeTint="BF"/>
                <w:sz w:val="18"/>
                <w:szCs w:val="18"/>
              </w:rPr>
            </w:pPr>
            <w:sdt>
              <w:sdtPr>
                <w:rPr>
                  <w:rFonts w:ascii="Pridi" w:hAnsi="Pridi" w:cs="Pridi" w:hint="cs"/>
                  <w:color w:val="404040" w:themeColor="text1" w:themeTint="BF"/>
                  <w:sz w:val="18"/>
                  <w:szCs w:val="18"/>
                </w:rPr>
                <w:id w:val="-1146897098"/>
                <w:placeholder>
                  <w:docPart w:val="89736AA2C1F14629BBF9509766FE1165"/>
                </w:placeholder>
                <w:temporary/>
                <w:showingPlcHdr/>
                <w:text/>
              </w:sdtPr>
              <w:sdtEndPr/>
              <w:sdtContent>
                <w:r w:rsidR="0079766F" w:rsidRPr="00214065">
                  <w:rPr>
                    <w:rStyle w:val="Platzhaltertext"/>
                    <w:rFonts w:ascii="Pridi" w:hAnsi="Pridi" w:cs="Pridi" w:hint="cs"/>
                    <w:color w:val="D9D9D9" w:themeColor="background1" w:themeShade="D9"/>
                    <w:sz w:val="10"/>
                    <w:szCs w:val="10"/>
                    <w:shd w:val="clear" w:color="auto" w:fill="D9D9D9" w:themeFill="background1" w:themeFillShade="D9"/>
                  </w:rPr>
                  <w:t>Klicken oder tippen Sie hier, um Text einzugeben.</w:t>
                </w:r>
              </w:sdtContent>
            </w:sdt>
          </w:p>
        </w:tc>
      </w:tr>
    </w:tbl>
    <w:p w14:paraId="3986A54F" w14:textId="10363375" w:rsidR="00E900D6" w:rsidRPr="009907C8" w:rsidRDefault="009907C8" w:rsidP="009907C8">
      <w:pPr>
        <w:pStyle w:val="KeinLeerraum"/>
        <w:ind w:right="-285"/>
        <w:rPr>
          <w:rFonts w:ascii="Pridi" w:hAnsi="Pridi" w:cs="Pridi"/>
          <w:bCs/>
          <w:u w:val="single"/>
        </w:rPr>
      </w:pPr>
      <w:r w:rsidRPr="009907C8">
        <w:rPr>
          <w:rFonts w:ascii="Pridi" w:hAnsi="Pridi" w:cs="Pridi"/>
          <w:bCs/>
          <w:u w:val="single"/>
        </w:rPr>
        <w:t>_________________________________________________________________________________________________________</w:t>
      </w:r>
    </w:p>
    <w:tbl>
      <w:tblPr>
        <w:tblStyle w:val="Tabellenraster"/>
        <w:tblW w:w="97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8"/>
        <w:gridCol w:w="397"/>
        <w:gridCol w:w="1020"/>
        <w:gridCol w:w="397"/>
        <w:gridCol w:w="735"/>
        <w:gridCol w:w="286"/>
        <w:gridCol w:w="111"/>
        <w:gridCol w:w="1873"/>
        <w:gridCol w:w="399"/>
        <w:gridCol w:w="733"/>
        <w:gridCol w:w="397"/>
        <w:gridCol w:w="1366"/>
      </w:tblGrid>
      <w:tr w:rsidR="00D5208F" w:rsidRPr="00214065" w14:paraId="518481CB" w14:textId="77777777" w:rsidTr="009907C8">
        <w:trPr>
          <w:trHeight w:val="567"/>
        </w:trPr>
        <w:tc>
          <w:tcPr>
            <w:tcW w:w="2038" w:type="dxa"/>
            <w:vAlign w:val="center"/>
          </w:tcPr>
          <w:p w14:paraId="6B0564B3" w14:textId="77777777" w:rsidR="00D5208F" w:rsidRPr="008D477D" w:rsidRDefault="00D5208F" w:rsidP="009907C8">
            <w:pPr>
              <w:pStyle w:val="KeinLeerraum"/>
              <w:rPr>
                <w:rFonts w:ascii="Pridi" w:hAnsi="Pridi" w:cs="Pridi"/>
                <w:b/>
                <w:color w:val="404040" w:themeColor="text1" w:themeTint="BF"/>
                <w:sz w:val="18"/>
                <w:szCs w:val="18"/>
              </w:rPr>
            </w:pPr>
            <w:r w:rsidRPr="008D477D">
              <w:rPr>
                <w:rFonts w:ascii="Pridi" w:hAnsi="Pridi" w:cs="Pridi" w:hint="cs"/>
                <w:b/>
                <w:color w:val="404040" w:themeColor="text1" w:themeTint="BF"/>
                <w:sz w:val="18"/>
                <w:szCs w:val="18"/>
              </w:rPr>
              <w:t>Name*</w:t>
            </w:r>
          </w:p>
        </w:tc>
        <w:sdt>
          <w:sdtPr>
            <w:rPr>
              <w:rFonts w:ascii="Pridi" w:hAnsi="Pridi" w:cs="Pridi" w:hint="cs"/>
              <w:color w:val="404040" w:themeColor="text1" w:themeTint="BF"/>
              <w:sz w:val="18"/>
              <w:szCs w:val="18"/>
            </w:rPr>
            <w:id w:val="-526556430"/>
            <w:placeholder>
              <w:docPart w:val="5361D58296AB4232B43E972CF984FD41"/>
            </w:placeholder>
            <w:temporary/>
            <w:showingPlcHdr/>
            <w:text/>
          </w:sdtPr>
          <w:sdtEndPr/>
          <w:sdtContent>
            <w:tc>
              <w:tcPr>
                <w:tcW w:w="2835" w:type="dxa"/>
                <w:gridSpan w:val="5"/>
                <w:tcBorders>
                  <w:bottom w:val="single" w:sz="4" w:space="0" w:color="808080" w:themeColor="background1" w:themeShade="80"/>
                </w:tcBorders>
                <w:vAlign w:val="center"/>
              </w:tcPr>
              <w:p w14:paraId="48F5273B" w14:textId="77777777" w:rsidR="00D5208F" w:rsidRPr="00214065" w:rsidRDefault="00D5208F" w:rsidP="009907C8">
                <w:pPr>
                  <w:pStyle w:val="KeinLeerraum"/>
                  <w:rPr>
                    <w:rFonts w:ascii="Pridi" w:hAnsi="Pridi" w:cs="Pridi"/>
                    <w:color w:val="404040" w:themeColor="text1" w:themeTint="BF"/>
                    <w:sz w:val="18"/>
                    <w:szCs w:val="18"/>
                  </w:rPr>
                </w:pPr>
                <w:r w:rsidRPr="00214065">
                  <w:rPr>
                    <w:rStyle w:val="Platzhaltertext"/>
                    <w:rFonts w:ascii="Pridi" w:hAnsi="Pridi" w:cs="Pridi" w:hint="cs"/>
                    <w:color w:val="D9D9D9" w:themeColor="background1" w:themeShade="D9"/>
                    <w:sz w:val="10"/>
                    <w:szCs w:val="10"/>
                    <w:shd w:val="clear" w:color="auto" w:fill="D9D9D9" w:themeFill="background1" w:themeFillShade="D9"/>
                  </w:rPr>
                  <w:t>Klicken oder tippen Sie hier, um Text einzugeben.</w:t>
                </w:r>
              </w:p>
            </w:tc>
          </w:sdtContent>
        </w:sdt>
        <w:tc>
          <w:tcPr>
            <w:tcW w:w="1984" w:type="dxa"/>
            <w:gridSpan w:val="2"/>
            <w:vAlign w:val="center"/>
          </w:tcPr>
          <w:p w14:paraId="7FEED42D" w14:textId="77777777" w:rsidR="00D5208F" w:rsidRPr="008D477D" w:rsidRDefault="00D5208F" w:rsidP="009907C8">
            <w:pPr>
              <w:pStyle w:val="KeinLeerraum"/>
              <w:rPr>
                <w:rFonts w:ascii="Pridi" w:hAnsi="Pridi" w:cs="Pridi"/>
                <w:b/>
                <w:color w:val="404040" w:themeColor="text1" w:themeTint="BF"/>
                <w:sz w:val="18"/>
                <w:szCs w:val="18"/>
              </w:rPr>
            </w:pPr>
            <w:r w:rsidRPr="008D477D">
              <w:rPr>
                <w:rFonts w:ascii="Pridi" w:hAnsi="Pridi" w:cs="Pridi" w:hint="cs"/>
                <w:b/>
                <w:color w:val="404040" w:themeColor="text1" w:themeTint="BF"/>
                <w:sz w:val="18"/>
                <w:szCs w:val="18"/>
              </w:rPr>
              <w:t>Vorname*</w:t>
            </w:r>
          </w:p>
        </w:tc>
        <w:sdt>
          <w:sdtPr>
            <w:rPr>
              <w:rFonts w:ascii="Pridi" w:hAnsi="Pridi" w:cs="Pridi" w:hint="cs"/>
              <w:color w:val="404040" w:themeColor="text1" w:themeTint="BF"/>
              <w:sz w:val="18"/>
              <w:szCs w:val="18"/>
            </w:rPr>
            <w:id w:val="653496173"/>
            <w:placeholder>
              <w:docPart w:val="55A3B31229104CDC9392C9A7A341C09D"/>
            </w:placeholder>
            <w:temporary/>
            <w:showingPlcHdr/>
            <w:text/>
          </w:sdtPr>
          <w:sdtEndPr/>
          <w:sdtContent>
            <w:tc>
              <w:tcPr>
                <w:tcW w:w="2895" w:type="dxa"/>
                <w:gridSpan w:val="4"/>
                <w:tcBorders>
                  <w:bottom w:val="single" w:sz="4" w:space="0" w:color="808080" w:themeColor="background1" w:themeShade="80"/>
                </w:tcBorders>
                <w:vAlign w:val="center"/>
              </w:tcPr>
              <w:p w14:paraId="084EC913" w14:textId="77777777" w:rsidR="00D5208F" w:rsidRPr="00214065" w:rsidRDefault="00D5208F" w:rsidP="009907C8">
                <w:pPr>
                  <w:pStyle w:val="KeinLeerraum"/>
                  <w:rPr>
                    <w:rFonts w:ascii="Pridi" w:hAnsi="Pridi" w:cs="Pridi"/>
                    <w:color w:val="404040" w:themeColor="text1" w:themeTint="BF"/>
                    <w:sz w:val="18"/>
                    <w:szCs w:val="18"/>
                  </w:rPr>
                </w:pPr>
                <w:r w:rsidRPr="00214065">
                  <w:rPr>
                    <w:rStyle w:val="Platzhaltertext"/>
                    <w:rFonts w:ascii="Pridi" w:hAnsi="Pridi" w:cs="Pridi" w:hint="cs"/>
                    <w:color w:val="D9D9D9" w:themeColor="background1" w:themeShade="D9"/>
                    <w:sz w:val="10"/>
                    <w:szCs w:val="10"/>
                    <w:shd w:val="clear" w:color="auto" w:fill="D9D9D9" w:themeFill="background1" w:themeFillShade="D9"/>
                  </w:rPr>
                  <w:t>Klicken oder tippen Sie hier, um Text einzugeben.</w:t>
                </w:r>
              </w:p>
            </w:tc>
          </w:sdtContent>
        </w:sdt>
      </w:tr>
      <w:tr w:rsidR="00D5208F" w:rsidRPr="00214065" w14:paraId="2A6CEA98" w14:textId="77777777" w:rsidTr="009907C8">
        <w:trPr>
          <w:trHeight w:val="170"/>
        </w:trPr>
        <w:tc>
          <w:tcPr>
            <w:tcW w:w="2038" w:type="dxa"/>
            <w:vMerge w:val="restart"/>
            <w:vAlign w:val="center"/>
          </w:tcPr>
          <w:p w14:paraId="637422CF" w14:textId="77777777" w:rsidR="00D5208F" w:rsidRPr="0034647C" w:rsidRDefault="00D5208F" w:rsidP="009907C8">
            <w:pPr>
              <w:pStyle w:val="KeinLeerraum"/>
              <w:rPr>
                <w:rFonts w:ascii="Pridi" w:hAnsi="Pridi" w:cs="Pridi"/>
                <w:b/>
                <w:color w:val="404040" w:themeColor="text1" w:themeTint="BF"/>
                <w:sz w:val="18"/>
                <w:szCs w:val="18"/>
              </w:rPr>
            </w:pPr>
            <w:r w:rsidRPr="008D477D">
              <w:rPr>
                <w:rFonts w:ascii="Pridi" w:hAnsi="Pridi" w:cs="Pridi" w:hint="cs"/>
                <w:b/>
                <w:color w:val="404040" w:themeColor="text1" w:themeTint="BF"/>
                <w:sz w:val="18"/>
                <w:szCs w:val="18"/>
              </w:rPr>
              <w:t>Rolle*</w:t>
            </w:r>
          </w:p>
        </w:tc>
        <w:tc>
          <w:tcPr>
            <w:tcW w:w="397" w:type="dxa"/>
            <w:tcBorders>
              <w:top w:val="single" w:sz="4" w:space="0" w:color="808080" w:themeColor="background1" w:themeShade="80"/>
            </w:tcBorders>
            <w:vAlign w:val="center"/>
          </w:tcPr>
          <w:p w14:paraId="796845C6" w14:textId="77777777" w:rsidR="00D5208F" w:rsidRPr="00214065" w:rsidRDefault="00B97E47" w:rsidP="009907C8">
            <w:pPr>
              <w:pStyle w:val="KeinLeerraum"/>
              <w:rPr>
                <w:rFonts w:ascii="Segoe UI Symbol" w:eastAsia="MS Gothic" w:hAnsi="Segoe UI Symbol" w:cs="Segoe UI Symbol"/>
                <w:color w:val="404040" w:themeColor="text1" w:themeTint="BF"/>
                <w:sz w:val="18"/>
                <w:szCs w:val="18"/>
              </w:rPr>
            </w:pPr>
            <w:sdt>
              <w:sdtPr>
                <w:rPr>
                  <w:rFonts w:ascii="Pridi" w:hAnsi="Pridi" w:cs="Pridi" w:hint="cs"/>
                  <w:color w:val="404040" w:themeColor="text1" w:themeTint="BF"/>
                  <w:sz w:val="18"/>
                  <w:szCs w:val="18"/>
                </w:rPr>
                <w:id w:val="-1629002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08F" w:rsidRPr="00214065">
                  <w:rPr>
                    <w:rFonts w:ascii="Segoe UI Symbol" w:eastAsia="MS Gothic" w:hAnsi="Segoe UI Symbol" w:cs="Segoe UI Symbol"/>
                    <w:color w:val="404040" w:themeColor="text1" w:themeTint="BF"/>
                    <w:sz w:val="18"/>
                    <w:szCs w:val="18"/>
                  </w:rPr>
                  <w:t>☐</w:t>
                </w:r>
              </w:sdtContent>
            </w:sdt>
            <w:r w:rsidR="00D5208F" w:rsidRPr="00214065">
              <w:rPr>
                <w:rFonts w:ascii="Pridi" w:hAnsi="Pridi" w:cs="Pridi" w:hint="cs"/>
                <w:color w:val="404040" w:themeColor="text1" w:themeTint="BF"/>
                <w:sz w:val="18"/>
                <w:szCs w:val="18"/>
              </w:rPr>
              <w:t xml:space="preserve"> </w:t>
            </w:r>
          </w:p>
        </w:tc>
        <w:tc>
          <w:tcPr>
            <w:tcW w:w="2438" w:type="dxa"/>
            <w:gridSpan w:val="4"/>
            <w:tcBorders>
              <w:top w:val="single" w:sz="4" w:space="0" w:color="808080" w:themeColor="background1" w:themeShade="80"/>
            </w:tcBorders>
            <w:vAlign w:val="center"/>
          </w:tcPr>
          <w:p w14:paraId="3049B052" w14:textId="77777777" w:rsidR="00D5208F" w:rsidRPr="00214065" w:rsidRDefault="00D5208F" w:rsidP="009907C8">
            <w:pPr>
              <w:pStyle w:val="KeinLeerraum"/>
              <w:rPr>
                <w:rFonts w:ascii="Pridi" w:hAnsi="Pridi" w:cs="Pridi"/>
                <w:color w:val="404040" w:themeColor="text1" w:themeTint="BF"/>
                <w:sz w:val="18"/>
                <w:szCs w:val="18"/>
              </w:rPr>
            </w:pPr>
            <w:r>
              <w:rPr>
                <w:rFonts w:ascii="Pridi" w:hAnsi="Pridi" w:cs="Pridi"/>
                <w:color w:val="404040" w:themeColor="text1" w:themeTint="BF"/>
                <w:sz w:val="18"/>
                <w:szCs w:val="18"/>
              </w:rPr>
              <w:t>Mutter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14:paraId="15FE0924" w14:textId="77777777" w:rsidR="00D5208F" w:rsidRPr="00FF073A" w:rsidRDefault="00D5208F" w:rsidP="009907C8">
            <w:pPr>
              <w:pStyle w:val="KeinLeerraum"/>
              <w:rPr>
                <w:rFonts w:ascii="Pridi" w:hAnsi="Pridi" w:cs="Pridi"/>
                <w:b/>
                <w:color w:val="595959" w:themeColor="text1" w:themeTint="A6"/>
                <w:sz w:val="18"/>
                <w:szCs w:val="18"/>
              </w:rPr>
            </w:pPr>
            <w:r w:rsidRPr="00FF073A">
              <w:rPr>
                <w:rFonts w:ascii="Pridi" w:hAnsi="Pridi" w:cs="Pridi" w:hint="cs"/>
                <w:color w:val="595959" w:themeColor="text1" w:themeTint="A6"/>
                <w:sz w:val="18"/>
                <w:szCs w:val="18"/>
              </w:rPr>
              <w:t>Bemerkung:</w:t>
            </w:r>
          </w:p>
        </w:tc>
        <w:sdt>
          <w:sdtPr>
            <w:rPr>
              <w:rFonts w:ascii="Pridi" w:hAnsi="Pridi" w:cs="Pridi" w:hint="cs"/>
              <w:color w:val="404040" w:themeColor="text1" w:themeTint="BF"/>
              <w:sz w:val="18"/>
              <w:szCs w:val="18"/>
            </w:rPr>
            <w:id w:val="1413273334"/>
            <w:placeholder>
              <w:docPart w:val="B7AB5BFBCA734E69B778FE3490B22B36"/>
            </w:placeholder>
            <w:temporary/>
            <w:showingPlcHdr/>
            <w:text/>
          </w:sdtPr>
          <w:sdtEndPr/>
          <w:sdtContent>
            <w:tc>
              <w:tcPr>
                <w:tcW w:w="2895" w:type="dxa"/>
                <w:gridSpan w:val="4"/>
                <w:vMerge w:val="restart"/>
                <w:tcBorders>
                  <w:top w:val="single" w:sz="4" w:space="0" w:color="808080" w:themeColor="background1" w:themeShade="80"/>
                </w:tcBorders>
                <w:vAlign w:val="center"/>
              </w:tcPr>
              <w:p w14:paraId="4DB16B44" w14:textId="77777777" w:rsidR="00D5208F" w:rsidRPr="00214065" w:rsidRDefault="00D5208F" w:rsidP="009907C8">
                <w:pPr>
                  <w:pStyle w:val="KeinLeerraum"/>
                  <w:rPr>
                    <w:rFonts w:ascii="Pridi" w:hAnsi="Pridi" w:cs="Pridi"/>
                    <w:color w:val="404040" w:themeColor="text1" w:themeTint="BF"/>
                    <w:sz w:val="18"/>
                    <w:szCs w:val="18"/>
                  </w:rPr>
                </w:pPr>
                <w:r w:rsidRPr="00214065">
                  <w:rPr>
                    <w:rStyle w:val="Platzhaltertext"/>
                    <w:rFonts w:ascii="Pridi" w:hAnsi="Pridi" w:cs="Pridi" w:hint="cs"/>
                    <w:color w:val="D9D9D9" w:themeColor="background1" w:themeShade="D9"/>
                    <w:sz w:val="10"/>
                    <w:szCs w:val="10"/>
                    <w:shd w:val="clear" w:color="auto" w:fill="D9D9D9" w:themeFill="background1" w:themeFillShade="D9"/>
                  </w:rPr>
                  <w:t>Klicken oder tippen Sie hier, um Text einzugeben.</w:t>
                </w:r>
              </w:p>
            </w:tc>
          </w:sdtContent>
        </w:sdt>
      </w:tr>
      <w:tr w:rsidR="00D5208F" w:rsidRPr="00214065" w14:paraId="229328EE" w14:textId="77777777" w:rsidTr="009907C8">
        <w:trPr>
          <w:trHeight w:val="170"/>
        </w:trPr>
        <w:tc>
          <w:tcPr>
            <w:tcW w:w="2038" w:type="dxa"/>
            <w:vMerge/>
            <w:vAlign w:val="center"/>
          </w:tcPr>
          <w:p w14:paraId="2F70895C" w14:textId="77777777" w:rsidR="00D5208F" w:rsidRPr="0034647C" w:rsidRDefault="00D5208F" w:rsidP="009907C8">
            <w:pPr>
              <w:pStyle w:val="KeinLeerraum"/>
              <w:rPr>
                <w:rFonts w:ascii="Pridi" w:hAnsi="Pridi" w:cs="Pridi"/>
                <w:b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0B52547C" w14:textId="77777777" w:rsidR="00D5208F" w:rsidRPr="00214065" w:rsidRDefault="00B97E47" w:rsidP="009907C8">
            <w:pPr>
              <w:pStyle w:val="KeinLeerraum"/>
              <w:rPr>
                <w:rFonts w:ascii="Segoe UI Symbol" w:eastAsia="MS Gothic" w:hAnsi="Segoe UI Symbol" w:cs="Segoe UI Symbol"/>
                <w:color w:val="404040" w:themeColor="text1" w:themeTint="BF"/>
                <w:sz w:val="18"/>
                <w:szCs w:val="18"/>
              </w:rPr>
            </w:pPr>
            <w:sdt>
              <w:sdtPr>
                <w:rPr>
                  <w:rFonts w:ascii="Pridi" w:hAnsi="Pridi" w:cs="Pridi" w:hint="cs"/>
                  <w:color w:val="404040" w:themeColor="text1" w:themeTint="BF"/>
                  <w:sz w:val="18"/>
                  <w:szCs w:val="18"/>
                </w:rPr>
                <w:id w:val="107949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08F" w:rsidRPr="00214065">
                  <w:rPr>
                    <w:rFonts w:ascii="Segoe UI Symbol" w:eastAsia="MS Gothic" w:hAnsi="Segoe UI Symbol" w:cs="Segoe UI Symbol"/>
                    <w:color w:val="404040" w:themeColor="text1" w:themeTint="BF"/>
                    <w:sz w:val="18"/>
                    <w:szCs w:val="18"/>
                  </w:rPr>
                  <w:t>☐</w:t>
                </w:r>
              </w:sdtContent>
            </w:sdt>
            <w:r w:rsidR="00D5208F" w:rsidRPr="00214065">
              <w:rPr>
                <w:rFonts w:ascii="Pridi" w:hAnsi="Pridi" w:cs="Pridi" w:hint="cs"/>
                <w:color w:val="404040" w:themeColor="text1" w:themeTint="BF"/>
                <w:sz w:val="18"/>
                <w:szCs w:val="18"/>
              </w:rPr>
              <w:t xml:space="preserve"> </w:t>
            </w:r>
          </w:p>
        </w:tc>
        <w:tc>
          <w:tcPr>
            <w:tcW w:w="2438" w:type="dxa"/>
            <w:gridSpan w:val="4"/>
            <w:vAlign w:val="center"/>
          </w:tcPr>
          <w:p w14:paraId="707FC627" w14:textId="77777777" w:rsidR="00D5208F" w:rsidRDefault="00D5208F" w:rsidP="009907C8">
            <w:pPr>
              <w:pStyle w:val="KeinLeerraum"/>
              <w:rPr>
                <w:rFonts w:ascii="Pridi" w:hAnsi="Pridi" w:cs="Pridi"/>
                <w:color w:val="404040" w:themeColor="text1" w:themeTint="BF"/>
                <w:sz w:val="18"/>
                <w:szCs w:val="18"/>
              </w:rPr>
            </w:pPr>
            <w:r>
              <w:rPr>
                <w:rFonts w:ascii="Pridi" w:hAnsi="Pridi" w:cs="Pridi"/>
                <w:color w:val="404040" w:themeColor="text1" w:themeTint="BF"/>
                <w:sz w:val="18"/>
                <w:szCs w:val="18"/>
              </w:rPr>
              <w:t>Vater</w:t>
            </w:r>
          </w:p>
        </w:tc>
        <w:tc>
          <w:tcPr>
            <w:tcW w:w="1984" w:type="dxa"/>
            <w:gridSpan w:val="2"/>
            <w:vMerge/>
            <w:vAlign w:val="center"/>
          </w:tcPr>
          <w:p w14:paraId="70E1AD57" w14:textId="77777777" w:rsidR="00D5208F" w:rsidRPr="0034647C" w:rsidRDefault="00D5208F" w:rsidP="009907C8">
            <w:pPr>
              <w:pStyle w:val="KeinLeerraum"/>
              <w:rPr>
                <w:rFonts w:ascii="Pridi" w:hAnsi="Pridi" w:cs="Pridi"/>
                <w:b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895" w:type="dxa"/>
            <w:gridSpan w:val="4"/>
            <w:vMerge/>
            <w:vAlign w:val="center"/>
          </w:tcPr>
          <w:p w14:paraId="1CC3E775" w14:textId="77777777" w:rsidR="00D5208F" w:rsidRDefault="00D5208F" w:rsidP="009907C8">
            <w:pPr>
              <w:pStyle w:val="KeinLeerraum"/>
              <w:rPr>
                <w:rFonts w:ascii="Pridi" w:hAnsi="Pridi" w:cs="Pridi"/>
                <w:color w:val="404040" w:themeColor="text1" w:themeTint="BF"/>
                <w:sz w:val="18"/>
                <w:szCs w:val="18"/>
              </w:rPr>
            </w:pPr>
          </w:p>
        </w:tc>
      </w:tr>
      <w:tr w:rsidR="00D5208F" w:rsidRPr="00214065" w14:paraId="1ED14736" w14:textId="77777777" w:rsidTr="009907C8">
        <w:trPr>
          <w:trHeight w:val="170"/>
        </w:trPr>
        <w:tc>
          <w:tcPr>
            <w:tcW w:w="2038" w:type="dxa"/>
            <w:vMerge/>
            <w:vAlign w:val="center"/>
          </w:tcPr>
          <w:p w14:paraId="0295F97F" w14:textId="77777777" w:rsidR="00D5208F" w:rsidRPr="0034647C" w:rsidRDefault="00D5208F" w:rsidP="009907C8">
            <w:pPr>
              <w:pStyle w:val="KeinLeerraum"/>
              <w:rPr>
                <w:rFonts w:ascii="Pridi" w:hAnsi="Pridi" w:cs="Pridi"/>
                <w:b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397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4E91381B" w14:textId="77777777" w:rsidR="00D5208F" w:rsidRPr="00214065" w:rsidRDefault="00B97E47" w:rsidP="009907C8">
            <w:pPr>
              <w:pStyle w:val="KeinLeerraum"/>
              <w:rPr>
                <w:rFonts w:ascii="Segoe UI Symbol" w:eastAsia="MS Gothic" w:hAnsi="Segoe UI Symbol" w:cs="Segoe UI Symbol"/>
                <w:color w:val="404040" w:themeColor="text1" w:themeTint="BF"/>
                <w:sz w:val="18"/>
                <w:szCs w:val="18"/>
              </w:rPr>
            </w:pPr>
            <w:sdt>
              <w:sdtPr>
                <w:rPr>
                  <w:rFonts w:ascii="Pridi" w:hAnsi="Pridi" w:cs="Pridi" w:hint="cs"/>
                  <w:color w:val="404040" w:themeColor="text1" w:themeTint="BF"/>
                  <w:sz w:val="18"/>
                  <w:szCs w:val="18"/>
                </w:rPr>
                <w:id w:val="-51541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08F" w:rsidRPr="00214065">
                  <w:rPr>
                    <w:rFonts w:ascii="Segoe UI Symbol" w:eastAsia="MS Gothic" w:hAnsi="Segoe UI Symbol" w:cs="Segoe UI Symbol"/>
                    <w:color w:val="404040" w:themeColor="text1" w:themeTint="BF"/>
                    <w:sz w:val="18"/>
                    <w:szCs w:val="18"/>
                  </w:rPr>
                  <w:t>☐</w:t>
                </w:r>
              </w:sdtContent>
            </w:sdt>
            <w:r w:rsidR="00D5208F" w:rsidRPr="00214065">
              <w:rPr>
                <w:rFonts w:ascii="Pridi" w:hAnsi="Pridi" w:cs="Pridi" w:hint="cs"/>
                <w:color w:val="404040" w:themeColor="text1" w:themeTint="BF"/>
                <w:sz w:val="18"/>
                <w:szCs w:val="18"/>
              </w:rPr>
              <w:t xml:space="preserve"> </w:t>
            </w:r>
          </w:p>
        </w:tc>
        <w:tc>
          <w:tcPr>
            <w:tcW w:w="2438" w:type="dxa"/>
            <w:gridSpan w:val="4"/>
            <w:tcBorders>
              <w:bottom w:val="single" w:sz="4" w:space="0" w:color="808080" w:themeColor="background1" w:themeShade="80"/>
            </w:tcBorders>
            <w:vAlign w:val="center"/>
          </w:tcPr>
          <w:p w14:paraId="34223BC7" w14:textId="77777777" w:rsidR="00D5208F" w:rsidRDefault="00D5208F" w:rsidP="009907C8">
            <w:pPr>
              <w:pStyle w:val="KeinLeerraum"/>
              <w:rPr>
                <w:rFonts w:ascii="Pridi" w:hAnsi="Pridi" w:cs="Pridi"/>
                <w:color w:val="404040" w:themeColor="text1" w:themeTint="BF"/>
                <w:sz w:val="18"/>
                <w:szCs w:val="18"/>
              </w:rPr>
            </w:pPr>
            <w:r>
              <w:rPr>
                <w:rFonts w:ascii="Pridi" w:hAnsi="Pridi" w:cs="Pridi"/>
                <w:color w:val="404040" w:themeColor="text1" w:themeTint="BF"/>
                <w:sz w:val="18"/>
                <w:szCs w:val="18"/>
              </w:rPr>
              <w:t>andere</w:t>
            </w:r>
          </w:p>
        </w:tc>
        <w:tc>
          <w:tcPr>
            <w:tcW w:w="1984" w:type="dxa"/>
            <w:gridSpan w:val="2"/>
            <w:vMerge/>
            <w:tcBorders>
              <w:bottom w:val="single" w:sz="4" w:space="0" w:color="808080" w:themeColor="background1" w:themeShade="80"/>
            </w:tcBorders>
            <w:vAlign w:val="center"/>
          </w:tcPr>
          <w:p w14:paraId="205C1537" w14:textId="77777777" w:rsidR="00D5208F" w:rsidRPr="0034647C" w:rsidRDefault="00D5208F" w:rsidP="009907C8">
            <w:pPr>
              <w:pStyle w:val="KeinLeerraum"/>
              <w:rPr>
                <w:rFonts w:ascii="Pridi" w:hAnsi="Pridi" w:cs="Pridi"/>
                <w:b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895" w:type="dxa"/>
            <w:gridSpan w:val="4"/>
            <w:vMerge/>
            <w:tcBorders>
              <w:bottom w:val="single" w:sz="4" w:space="0" w:color="808080" w:themeColor="background1" w:themeShade="80"/>
            </w:tcBorders>
            <w:vAlign w:val="center"/>
          </w:tcPr>
          <w:p w14:paraId="07A6A33E" w14:textId="77777777" w:rsidR="00D5208F" w:rsidRDefault="00D5208F" w:rsidP="009907C8">
            <w:pPr>
              <w:pStyle w:val="KeinLeerraum"/>
              <w:rPr>
                <w:rFonts w:ascii="Pridi" w:hAnsi="Pridi" w:cs="Pridi"/>
                <w:color w:val="404040" w:themeColor="text1" w:themeTint="BF"/>
                <w:sz w:val="18"/>
                <w:szCs w:val="18"/>
              </w:rPr>
            </w:pPr>
          </w:p>
        </w:tc>
      </w:tr>
      <w:tr w:rsidR="00D5208F" w:rsidRPr="00214065" w14:paraId="67A76C72" w14:textId="77777777" w:rsidTr="009907C8">
        <w:trPr>
          <w:trHeight w:val="283"/>
        </w:trPr>
        <w:tc>
          <w:tcPr>
            <w:tcW w:w="2038" w:type="dxa"/>
            <w:vMerge w:val="restart"/>
            <w:vAlign w:val="center"/>
          </w:tcPr>
          <w:p w14:paraId="5DA5933F" w14:textId="77777777" w:rsidR="00D5208F" w:rsidRPr="0034647C" w:rsidRDefault="00D5208F" w:rsidP="009907C8">
            <w:pPr>
              <w:pStyle w:val="KeinLeerraum"/>
              <w:rPr>
                <w:rFonts w:ascii="Pridi" w:hAnsi="Pridi" w:cs="Pridi"/>
                <w:b/>
                <w:color w:val="404040" w:themeColor="text1" w:themeTint="BF"/>
                <w:sz w:val="18"/>
                <w:szCs w:val="18"/>
              </w:rPr>
            </w:pPr>
            <w:r w:rsidRPr="0034647C">
              <w:rPr>
                <w:rFonts w:ascii="Pridi" w:hAnsi="Pridi" w:cs="Pridi" w:hint="cs"/>
                <w:b/>
                <w:color w:val="404040" w:themeColor="text1" w:themeTint="BF"/>
                <w:sz w:val="18"/>
                <w:szCs w:val="18"/>
              </w:rPr>
              <w:t>Sorgeberechtigt*</w:t>
            </w:r>
          </w:p>
        </w:tc>
        <w:tc>
          <w:tcPr>
            <w:tcW w:w="397" w:type="dxa"/>
            <w:tcBorders>
              <w:top w:val="single" w:sz="4" w:space="0" w:color="808080" w:themeColor="background1" w:themeShade="80"/>
            </w:tcBorders>
            <w:vAlign w:val="center"/>
          </w:tcPr>
          <w:p w14:paraId="340EAD4E" w14:textId="77777777" w:rsidR="00D5208F" w:rsidRPr="00214065" w:rsidRDefault="00B97E47" w:rsidP="009907C8">
            <w:pPr>
              <w:pStyle w:val="KeinLeerraum"/>
              <w:rPr>
                <w:rFonts w:ascii="Pridi" w:hAnsi="Pridi" w:cs="Pridi"/>
                <w:color w:val="404040" w:themeColor="text1" w:themeTint="BF"/>
                <w:sz w:val="18"/>
                <w:szCs w:val="18"/>
              </w:rPr>
            </w:pPr>
            <w:sdt>
              <w:sdtPr>
                <w:rPr>
                  <w:rFonts w:ascii="Pridi" w:hAnsi="Pridi" w:cs="Pridi" w:hint="cs"/>
                  <w:color w:val="404040" w:themeColor="text1" w:themeTint="BF"/>
                  <w:sz w:val="18"/>
                  <w:szCs w:val="18"/>
                </w:rPr>
                <w:id w:val="-1317800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08F" w:rsidRPr="00214065">
                  <w:rPr>
                    <w:rFonts w:ascii="Segoe UI Symbol" w:eastAsia="MS Gothic" w:hAnsi="Segoe UI Symbol" w:cs="Segoe UI Symbol"/>
                    <w:color w:val="404040" w:themeColor="text1" w:themeTint="BF"/>
                    <w:sz w:val="18"/>
                    <w:szCs w:val="18"/>
                  </w:rPr>
                  <w:t>☐</w:t>
                </w:r>
              </w:sdtContent>
            </w:sdt>
            <w:r w:rsidR="00D5208F" w:rsidRPr="00214065">
              <w:rPr>
                <w:rFonts w:ascii="Pridi" w:hAnsi="Pridi" w:cs="Pridi" w:hint="cs"/>
                <w:color w:val="404040" w:themeColor="text1" w:themeTint="BF"/>
                <w:sz w:val="18"/>
                <w:szCs w:val="18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808080" w:themeColor="background1" w:themeShade="80"/>
            </w:tcBorders>
            <w:vAlign w:val="center"/>
          </w:tcPr>
          <w:p w14:paraId="321B65E0" w14:textId="77777777" w:rsidR="00D5208F" w:rsidRPr="00214065" w:rsidRDefault="00D5208F" w:rsidP="009907C8">
            <w:pPr>
              <w:pStyle w:val="KeinLeerraum"/>
              <w:rPr>
                <w:rFonts w:ascii="Pridi" w:hAnsi="Pridi" w:cs="Pridi"/>
                <w:color w:val="404040" w:themeColor="text1" w:themeTint="BF"/>
                <w:sz w:val="18"/>
                <w:szCs w:val="18"/>
              </w:rPr>
            </w:pPr>
            <w:r w:rsidRPr="00214065">
              <w:rPr>
                <w:rFonts w:ascii="Pridi" w:hAnsi="Pridi" w:cs="Pridi" w:hint="cs"/>
                <w:color w:val="404040" w:themeColor="text1" w:themeTint="BF"/>
                <w:sz w:val="18"/>
                <w:szCs w:val="18"/>
              </w:rPr>
              <w:t>Ja</w:t>
            </w:r>
          </w:p>
        </w:tc>
        <w:tc>
          <w:tcPr>
            <w:tcW w:w="397" w:type="dxa"/>
            <w:tcBorders>
              <w:top w:val="single" w:sz="4" w:space="0" w:color="808080" w:themeColor="background1" w:themeShade="80"/>
            </w:tcBorders>
            <w:vAlign w:val="center"/>
          </w:tcPr>
          <w:p w14:paraId="6020025D" w14:textId="77777777" w:rsidR="00D5208F" w:rsidRPr="00214065" w:rsidRDefault="00B97E47" w:rsidP="009907C8">
            <w:pPr>
              <w:pStyle w:val="KeinLeerraum"/>
              <w:rPr>
                <w:rFonts w:ascii="Pridi" w:hAnsi="Pridi" w:cs="Pridi"/>
                <w:color w:val="404040" w:themeColor="text1" w:themeTint="BF"/>
                <w:sz w:val="18"/>
                <w:szCs w:val="18"/>
              </w:rPr>
            </w:pPr>
            <w:sdt>
              <w:sdtPr>
                <w:rPr>
                  <w:rFonts w:ascii="Pridi" w:hAnsi="Pridi" w:cs="Pridi" w:hint="cs"/>
                  <w:color w:val="404040" w:themeColor="text1" w:themeTint="BF"/>
                  <w:sz w:val="18"/>
                  <w:szCs w:val="18"/>
                </w:rPr>
                <w:id w:val="118892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08F" w:rsidRPr="00214065">
                  <w:rPr>
                    <w:rFonts w:ascii="Segoe UI Symbol" w:eastAsia="MS Gothic" w:hAnsi="Segoe UI Symbol" w:cs="Segoe UI Symbol"/>
                    <w:color w:val="404040" w:themeColor="text1" w:themeTint="BF"/>
                    <w:sz w:val="18"/>
                    <w:szCs w:val="18"/>
                  </w:rPr>
                  <w:t>☐</w:t>
                </w:r>
              </w:sdtContent>
            </w:sdt>
            <w:r w:rsidR="00D5208F" w:rsidRPr="00214065">
              <w:rPr>
                <w:rFonts w:ascii="Pridi" w:hAnsi="Pridi" w:cs="Pridi" w:hint="cs"/>
                <w:color w:val="404040" w:themeColor="text1" w:themeTint="BF"/>
                <w:sz w:val="18"/>
                <w:szCs w:val="18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single" w:sz="4" w:space="0" w:color="808080" w:themeColor="background1" w:themeShade="80"/>
            </w:tcBorders>
            <w:vAlign w:val="center"/>
          </w:tcPr>
          <w:p w14:paraId="47078845" w14:textId="77777777" w:rsidR="00D5208F" w:rsidRPr="00214065" w:rsidRDefault="00D5208F" w:rsidP="009907C8">
            <w:pPr>
              <w:pStyle w:val="KeinLeerraum"/>
              <w:rPr>
                <w:rFonts w:ascii="Pridi" w:hAnsi="Pridi" w:cs="Pridi"/>
                <w:color w:val="404040" w:themeColor="text1" w:themeTint="BF"/>
                <w:sz w:val="18"/>
                <w:szCs w:val="18"/>
              </w:rPr>
            </w:pPr>
            <w:r w:rsidRPr="00214065">
              <w:rPr>
                <w:rFonts w:ascii="Pridi" w:hAnsi="Pridi" w:cs="Pridi" w:hint="cs"/>
                <w:color w:val="404040" w:themeColor="text1" w:themeTint="BF"/>
                <w:sz w:val="18"/>
                <w:szCs w:val="18"/>
              </w:rPr>
              <w:t>Nein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808080" w:themeColor="background1" w:themeShade="80"/>
            </w:tcBorders>
            <w:vAlign w:val="center"/>
          </w:tcPr>
          <w:p w14:paraId="07039AC8" w14:textId="77777777" w:rsidR="00D5208F" w:rsidRPr="0034647C" w:rsidRDefault="00D5208F" w:rsidP="009907C8">
            <w:pPr>
              <w:pStyle w:val="KeinLeerraum"/>
              <w:rPr>
                <w:rFonts w:ascii="Pridi" w:hAnsi="Pridi" w:cs="Pridi"/>
                <w:b/>
                <w:color w:val="404040" w:themeColor="text1" w:themeTint="BF"/>
                <w:sz w:val="18"/>
                <w:szCs w:val="18"/>
              </w:rPr>
            </w:pPr>
            <w:r w:rsidRPr="0034647C">
              <w:rPr>
                <w:rFonts w:ascii="Pridi" w:hAnsi="Pridi" w:cs="Pridi" w:hint="cs"/>
                <w:b/>
                <w:color w:val="404040" w:themeColor="text1" w:themeTint="BF"/>
                <w:sz w:val="18"/>
                <w:szCs w:val="18"/>
              </w:rPr>
              <w:t>Obhutsberechtigt*</w:t>
            </w:r>
          </w:p>
        </w:tc>
        <w:tc>
          <w:tcPr>
            <w:tcW w:w="399" w:type="dxa"/>
            <w:tcBorders>
              <w:top w:val="single" w:sz="4" w:space="0" w:color="808080" w:themeColor="background1" w:themeShade="80"/>
            </w:tcBorders>
            <w:vAlign w:val="center"/>
          </w:tcPr>
          <w:p w14:paraId="3055AAB9" w14:textId="77777777" w:rsidR="00D5208F" w:rsidRPr="00214065" w:rsidRDefault="00B97E47" w:rsidP="009907C8">
            <w:pPr>
              <w:pStyle w:val="KeinLeerraum"/>
              <w:rPr>
                <w:rFonts w:ascii="Pridi" w:hAnsi="Pridi" w:cs="Pridi"/>
                <w:color w:val="404040" w:themeColor="text1" w:themeTint="BF"/>
                <w:sz w:val="18"/>
                <w:szCs w:val="18"/>
              </w:rPr>
            </w:pPr>
            <w:sdt>
              <w:sdtPr>
                <w:rPr>
                  <w:rFonts w:ascii="Pridi" w:hAnsi="Pridi" w:cs="Pridi" w:hint="cs"/>
                  <w:color w:val="404040" w:themeColor="text1" w:themeTint="BF"/>
                  <w:sz w:val="18"/>
                  <w:szCs w:val="18"/>
                </w:rPr>
                <w:id w:val="810524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08F" w:rsidRPr="00214065">
                  <w:rPr>
                    <w:rFonts w:ascii="Segoe UI Symbol" w:eastAsia="MS Gothic" w:hAnsi="Segoe UI Symbol" w:cs="Segoe UI Symbol"/>
                    <w:color w:val="404040" w:themeColor="text1" w:themeTint="BF"/>
                    <w:sz w:val="18"/>
                    <w:szCs w:val="18"/>
                  </w:rPr>
                  <w:t>☐</w:t>
                </w:r>
              </w:sdtContent>
            </w:sdt>
            <w:r w:rsidR="00D5208F" w:rsidRPr="00214065">
              <w:rPr>
                <w:rFonts w:ascii="Pridi" w:hAnsi="Pridi" w:cs="Pridi" w:hint="cs"/>
                <w:color w:val="404040" w:themeColor="text1" w:themeTint="BF"/>
                <w:sz w:val="18"/>
                <w:szCs w:val="18"/>
              </w:rPr>
              <w:t xml:space="preserve"> </w:t>
            </w:r>
          </w:p>
        </w:tc>
        <w:tc>
          <w:tcPr>
            <w:tcW w:w="733" w:type="dxa"/>
            <w:tcBorders>
              <w:top w:val="single" w:sz="4" w:space="0" w:color="808080" w:themeColor="background1" w:themeShade="80"/>
            </w:tcBorders>
            <w:vAlign w:val="center"/>
          </w:tcPr>
          <w:p w14:paraId="61833A4C" w14:textId="77777777" w:rsidR="00D5208F" w:rsidRPr="00214065" w:rsidRDefault="00D5208F" w:rsidP="009907C8">
            <w:pPr>
              <w:pStyle w:val="KeinLeerraum"/>
              <w:rPr>
                <w:rFonts w:ascii="Pridi" w:hAnsi="Pridi" w:cs="Pridi"/>
                <w:color w:val="404040" w:themeColor="text1" w:themeTint="BF"/>
                <w:sz w:val="18"/>
                <w:szCs w:val="18"/>
              </w:rPr>
            </w:pPr>
            <w:r w:rsidRPr="00214065">
              <w:rPr>
                <w:rFonts w:ascii="Pridi" w:hAnsi="Pridi" w:cs="Pridi" w:hint="cs"/>
                <w:color w:val="404040" w:themeColor="text1" w:themeTint="BF"/>
                <w:sz w:val="18"/>
                <w:szCs w:val="18"/>
              </w:rPr>
              <w:t>Ja</w:t>
            </w:r>
          </w:p>
        </w:tc>
        <w:tc>
          <w:tcPr>
            <w:tcW w:w="397" w:type="dxa"/>
            <w:tcBorders>
              <w:top w:val="single" w:sz="4" w:space="0" w:color="808080" w:themeColor="background1" w:themeShade="80"/>
            </w:tcBorders>
            <w:vAlign w:val="center"/>
          </w:tcPr>
          <w:p w14:paraId="02604D34" w14:textId="77777777" w:rsidR="00D5208F" w:rsidRPr="00214065" w:rsidRDefault="00B97E47" w:rsidP="009907C8">
            <w:pPr>
              <w:pStyle w:val="KeinLeerraum"/>
              <w:rPr>
                <w:rFonts w:ascii="Pridi" w:hAnsi="Pridi" w:cs="Pridi"/>
                <w:color w:val="404040" w:themeColor="text1" w:themeTint="BF"/>
                <w:sz w:val="18"/>
                <w:szCs w:val="18"/>
              </w:rPr>
            </w:pPr>
            <w:sdt>
              <w:sdtPr>
                <w:rPr>
                  <w:rFonts w:ascii="Pridi" w:hAnsi="Pridi" w:cs="Pridi" w:hint="cs"/>
                  <w:color w:val="404040" w:themeColor="text1" w:themeTint="BF"/>
                  <w:sz w:val="18"/>
                  <w:szCs w:val="18"/>
                </w:rPr>
                <w:id w:val="-101346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08F" w:rsidRPr="00214065">
                  <w:rPr>
                    <w:rFonts w:ascii="Segoe UI Symbol" w:eastAsia="MS Gothic" w:hAnsi="Segoe UI Symbol" w:cs="Segoe UI Symbol"/>
                    <w:color w:val="404040" w:themeColor="text1" w:themeTint="BF"/>
                    <w:sz w:val="18"/>
                    <w:szCs w:val="18"/>
                  </w:rPr>
                  <w:t>☐</w:t>
                </w:r>
              </w:sdtContent>
            </w:sdt>
            <w:r w:rsidR="00D5208F" w:rsidRPr="00214065">
              <w:rPr>
                <w:rFonts w:ascii="Pridi" w:hAnsi="Pridi" w:cs="Pridi" w:hint="cs"/>
                <w:color w:val="404040" w:themeColor="text1" w:themeTint="BF"/>
                <w:sz w:val="18"/>
                <w:szCs w:val="18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808080" w:themeColor="background1" w:themeShade="80"/>
            </w:tcBorders>
            <w:vAlign w:val="center"/>
          </w:tcPr>
          <w:p w14:paraId="437E8454" w14:textId="77777777" w:rsidR="00D5208F" w:rsidRPr="00214065" w:rsidRDefault="00D5208F" w:rsidP="009907C8">
            <w:pPr>
              <w:pStyle w:val="KeinLeerraum"/>
              <w:rPr>
                <w:rFonts w:ascii="Pridi" w:hAnsi="Pridi" w:cs="Pridi"/>
                <w:color w:val="404040" w:themeColor="text1" w:themeTint="BF"/>
                <w:sz w:val="18"/>
                <w:szCs w:val="18"/>
              </w:rPr>
            </w:pPr>
            <w:r w:rsidRPr="00214065">
              <w:rPr>
                <w:rFonts w:ascii="Pridi" w:hAnsi="Pridi" w:cs="Pridi" w:hint="cs"/>
                <w:color w:val="404040" w:themeColor="text1" w:themeTint="BF"/>
                <w:sz w:val="18"/>
                <w:szCs w:val="18"/>
              </w:rPr>
              <w:t>Nein</w:t>
            </w:r>
          </w:p>
        </w:tc>
      </w:tr>
      <w:tr w:rsidR="00D5208F" w:rsidRPr="00214065" w14:paraId="0AEF3131" w14:textId="77777777" w:rsidTr="009907C8">
        <w:trPr>
          <w:trHeight w:val="283"/>
        </w:trPr>
        <w:tc>
          <w:tcPr>
            <w:tcW w:w="2038" w:type="dxa"/>
            <w:vMerge/>
            <w:vAlign w:val="center"/>
          </w:tcPr>
          <w:p w14:paraId="1CF851C5" w14:textId="77777777" w:rsidR="00D5208F" w:rsidRPr="0034647C" w:rsidRDefault="00D5208F" w:rsidP="009907C8">
            <w:pPr>
              <w:pStyle w:val="KeinLeerraum"/>
              <w:rPr>
                <w:rFonts w:ascii="Pridi" w:hAnsi="Pridi" w:cs="Pridi"/>
                <w:b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7D65ABCF" w14:textId="77777777" w:rsidR="00D5208F" w:rsidRPr="00214065" w:rsidRDefault="00B97E47" w:rsidP="009907C8">
            <w:pPr>
              <w:pStyle w:val="KeinLeerraum"/>
              <w:rPr>
                <w:rFonts w:ascii="Segoe UI Symbol" w:eastAsia="MS Gothic" w:hAnsi="Segoe UI Symbol" w:cs="Segoe UI Symbol"/>
                <w:color w:val="404040" w:themeColor="text1" w:themeTint="BF"/>
                <w:sz w:val="18"/>
                <w:szCs w:val="18"/>
              </w:rPr>
            </w:pPr>
            <w:sdt>
              <w:sdtPr>
                <w:rPr>
                  <w:rFonts w:ascii="Pridi" w:hAnsi="Pridi" w:cs="Pridi" w:hint="cs"/>
                  <w:color w:val="404040" w:themeColor="text1" w:themeTint="BF"/>
                  <w:sz w:val="18"/>
                  <w:szCs w:val="18"/>
                </w:rPr>
                <w:id w:val="-1290279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08F" w:rsidRPr="00214065">
                  <w:rPr>
                    <w:rFonts w:ascii="Segoe UI Symbol" w:eastAsia="MS Gothic" w:hAnsi="Segoe UI Symbol" w:cs="Segoe UI Symbol"/>
                    <w:color w:val="404040" w:themeColor="text1" w:themeTint="BF"/>
                    <w:sz w:val="18"/>
                    <w:szCs w:val="18"/>
                  </w:rPr>
                  <w:t>☐</w:t>
                </w:r>
              </w:sdtContent>
            </w:sdt>
            <w:r w:rsidR="00D5208F" w:rsidRPr="00214065">
              <w:rPr>
                <w:rFonts w:ascii="Pridi" w:hAnsi="Pridi" w:cs="Pridi" w:hint="cs"/>
                <w:color w:val="404040" w:themeColor="text1" w:themeTint="BF"/>
                <w:sz w:val="18"/>
                <w:szCs w:val="18"/>
              </w:rPr>
              <w:t xml:space="preserve"> </w:t>
            </w:r>
          </w:p>
        </w:tc>
        <w:tc>
          <w:tcPr>
            <w:tcW w:w="2438" w:type="dxa"/>
            <w:gridSpan w:val="4"/>
            <w:vAlign w:val="center"/>
          </w:tcPr>
          <w:p w14:paraId="407D1BB6" w14:textId="77777777" w:rsidR="00D5208F" w:rsidRPr="00214065" w:rsidRDefault="00D5208F" w:rsidP="009907C8">
            <w:pPr>
              <w:pStyle w:val="KeinLeerraum"/>
              <w:rPr>
                <w:rFonts w:ascii="Pridi" w:hAnsi="Pridi" w:cs="Pridi"/>
                <w:color w:val="404040" w:themeColor="text1" w:themeTint="BF"/>
                <w:sz w:val="18"/>
                <w:szCs w:val="18"/>
              </w:rPr>
            </w:pPr>
            <w:r>
              <w:rPr>
                <w:rFonts w:ascii="Pridi" w:hAnsi="Pridi" w:cs="Pridi"/>
                <w:color w:val="404040" w:themeColor="text1" w:themeTint="BF"/>
                <w:sz w:val="18"/>
                <w:szCs w:val="18"/>
              </w:rPr>
              <w:t>alleiniges Sorgerecht</w:t>
            </w:r>
          </w:p>
        </w:tc>
        <w:tc>
          <w:tcPr>
            <w:tcW w:w="1984" w:type="dxa"/>
            <w:gridSpan w:val="2"/>
            <w:vMerge/>
            <w:vAlign w:val="center"/>
          </w:tcPr>
          <w:p w14:paraId="1A9CE42B" w14:textId="77777777" w:rsidR="00D5208F" w:rsidRPr="0034647C" w:rsidRDefault="00D5208F" w:rsidP="009907C8">
            <w:pPr>
              <w:pStyle w:val="KeinLeerraum"/>
              <w:rPr>
                <w:rFonts w:ascii="Pridi" w:hAnsi="Pridi" w:cs="Pridi"/>
                <w:b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0FEA114D" w14:textId="77777777" w:rsidR="00D5208F" w:rsidRPr="00214065" w:rsidRDefault="00B97E47" w:rsidP="009907C8">
            <w:pPr>
              <w:pStyle w:val="KeinLeerraum"/>
              <w:rPr>
                <w:rFonts w:ascii="Segoe UI Symbol" w:eastAsia="MS Gothic" w:hAnsi="Segoe UI Symbol" w:cs="Segoe UI Symbol"/>
                <w:color w:val="404040" w:themeColor="text1" w:themeTint="BF"/>
                <w:sz w:val="18"/>
                <w:szCs w:val="18"/>
              </w:rPr>
            </w:pPr>
            <w:sdt>
              <w:sdtPr>
                <w:rPr>
                  <w:rFonts w:ascii="Pridi" w:hAnsi="Pridi" w:cs="Pridi" w:hint="cs"/>
                  <w:color w:val="404040" w:themeColor="text1" w:themeTint="BF"/>
                  <w:sz w:val="18"/>
                  <w:szCs w:val="18"/>
                </w:rPr>
                <w:id w:val="1974560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08F" w:rsidRPr="00214065">
                  <w:rPr>
                    <w:rFonts w:ascii="Segoe UI Symbol" w:eastAsia="MS Gothic" w:hAnsi="Segoe UI Symbol" w:cs="Segoe UI Symbol"/>
                    <w:color w:val="404040" w:themeColor="text1" w:themeTint="BF"/>
                    <w:sz w:val="18"/>
                    <w:szCs w:val="18"/>
                  </w:rPr>
                  <w:t>☐</w:t>
                </w:r>
              </w:sdtContent>
            </w:sdt>
            <w:r w:rsidR="00D5208F" w:rsidRPr="00214065">
              <w:rPr>
                <w:rFonts w:ascii="Pridi" w:hAnsi="Pridi" w:cs="Pridi" w:hint="cs"/>
                <w:color w:val="404040" w:themeColor="text1" w:themeTint="BF"/>
                <w:sz w:val="18"/>
                <w:szCs w:val="18"/>
              </w:rPr>
              <w:t xml:space="preserve"> </w:t>
            </w:r>
          </w:p>
        </w:tc>
        <w:tc>
          <w:tcPr>
            <w:tcW w:w="2496" w:type="dxa"/>
            <w:gridSpan w:val="3"/>
            <w:vAlign w:val="center"/>
          </w:tcPr>
          <w:p w14:paraId="21A67BFC" w14:textId="77777777" w:rsidR="00D5208F" w:rsidRPr="00214065" w:rsidRDefault="00D5208F" w:rsidP="009907C8">
            <w:pPr>
              <w:pStyle w:val="KeinLeerraum"/>
              <w:rPr>
                <w:rFonts w:ascii="Pridi" w:hAnsi="Pridi" w:cs="Pridi"/>
                <w:color w:val="404040" w:themeColor="text1" w:themeTint="BF"/>
                <w:sz w:val="18"/>
                <w:szCs w:val="18"/>
              </w:rPr>
            </w:pPr>
            <w:r>
              <w:rPr>
                <w:rFonts w:ascii="Pridi" w:hAnsi="Pridi" w:cs="Pridi"/>
                <w:color w:val="404040" w:themeColor="text1" w:themeTint="BF"/>
                <w:sz w:val="18"/>
                <w:szCs w:val="18"/>
              </w:rPr>
              <w:t>Alleiniges Obhutsrecht</w:t>
            </w:r>
          </w:p>
        </w:tc>
      </w:tr>
      <w:tr w:rsidR="00D5208F" w:rsidRPr="00214065" w14:paraId="356CAB50" w14:textId="77777777" w:rsidTr="009907C8">
        <w:trPr>
          <w:trHeight w:val="283"/>
        </w:trPr>
        <w:tc>
          <w:tcPr>
            <w:tcW w:w="2038" w:type="dxa"/>
            <w:vMerge/>
            <w:vAlign w:val="center"/>
          </w:tcPr>
          <w:p w14:paraId="153ED296" w14:textId="77777777" w:rsidR="00D5208F" w:rsidRPr="0034647C" w:rsidRDefault="00D5208F" w:rsidP="009907C8">
            <w:pPr>
              <w:pStyle w:val="KeinLeerraum"/>
              <w:rPr>
                <w:rFonts w:ascii="Pridi" w:hAnsi="Pridi" w:cs="Pridi"/>
                <w:b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397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2621774C" w14:textId="77777777" w:rsidR="00D5208F" w:rsidRPr="00214065" w:rsidRDefault="00B97E47" w:rsidP="009907C8">
            <w:pPr>
              <w:pStyle w:val="KeinLeerraum"/>
              <w:rPr>
                <w:rFonts w:ascii="Segoe UI Symbol" w:eastAsia="MS Gothic" w:hAnsi="Segoe UI Symbol" w:cs="Segoe UI Symbol"/>
                <w:color w:val="404040" w:themeColor="text1" w:themeTint="BF"/>
                <w:sz w:val="18"/>
                <w:szCs w:val="18"/>
              </w:rPr>
            </w:pPr>
            <w:sdt>
              <w:sdtPr>
                <w:rPr>
                  <w:rFonts w:ascii="Pridi" w:hAnsi="Pridi" w:cs="Pridi" w:hint="cs"/>
                  <w:color w:val="404040" w:themeColor="text1" w:themeTint="BF"/>
                  <w:sz w:val="18"/>
                  <w:szCs w:val="18"/>
                </w:rPr>
                <w:id w:val="-1953542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08F" w:rsidRPr="00214065">
                  <w:rPr>
                    <w:rFonts w:ascii="Segoe UI Symbol" w:eastAsia="MS Gothic" w:hAnsi="Segoe UI Symbol" w:cs="Segoe UI Symbol"/>
                    <w:color w:val="404040" w:themeColor="text1" w:themeTint="BF"/>
                    <w:sz w:val="18"/>
                    <w:szCs w:val="18"/>
                  </w:rPr>
                  <w:t>☐</w:t>
                </w:r>
              </w:sdtContent>
            </w:sdt>
            <w:r w:rsidR="00D5208F" w:rsidRPr="00214065">
              <w:rPr>
                <w:rFonts w:ascii="Pridi" w:hAnsi="Pridi" w:cs="Pridi" w:hint="cs"/>
                <w:color w:val="404040" w:themeColor="text1" w:themeTint="BF"/>
                <w:sz w:val="18"/>
                <w:szCs w:val="18"/>
              </w:rPr>
              <w:t xml:space="preserve"> </w:t>
            </w:r>
          </w:p>
        </w:tc>
        <w:tc>
          <w:tcPr>
            <w:tcW w:w="2438" w:type="dxa"/>
            <w:gridSpan w:val="4"/>
            <w:tcBorders>
              <w:bottom w:val="single" w:sz="4" w:space="0" w:color="808080" w:themeColor="background1" w:themeShade="80"/>
            </w:tcBorders>
            <w:vAlign w:val="center"/>
          </w:tcPr>
          <w:p w14:paraId="6CEA57ED" w14:textId="77777777" w:rsidR="00D5208F" w:rsidRDefault="00D5208F" w:rsidP="009907C8">
            <w:pPr>
              <w:pStyle w:val="KeinLeerraum"/>
              <w:rPr>
                <w:rFonts w:ascii="Pridi" w:hAnsi="Pridi" w:cs="Pridi"/>
                <w:color w:val="404040" w:themeColor="text1" w:themeTint="BF"/>
                <w:sz w:val="18"/>
                <w:szCs w:val="18"/>
              </w:rPr>
            </w:pPr>
            <w:r>
              <w:rPr>
                <w:rFonts w:ascii="Pridi" w:hAnsi="Pridi" w:cs="Pridi"/>
                <w:color w:val="404040" w:themeColor="text1" w:themeTint="BF"/>
                <w:sz w:val="18"/>
                <w:szCs w:val="18"/>
              </w:rPr>
              <w:t>gemeinsames Sorgerecht</w:t>
            </w:r>
          </w:p>
        </w:tc>
        <w:tc>
          <w:tcPr>
            <w:tcW w:w="1984" w:type="dxa"/>
            <w:gridSpan w:val="2"/>
            <w:vMerge/>
            <w:tcBorders>
              <w:bottom w:val="single" w:sz="4" w:space="0" w:color="808080" w:themeColor="background1" w:themeShade="80"/>
            </w:tcBorders>
            <w:vAlign w:val="center"/>
          </w:tcPr>
          <w:p w14:paraId="753C1D93" w14:textId="77777777" w:rsidR="00D5208F" w:rsidRPr="0034647C" w:rsidRDefault="00D5208F" w:rsidP="009907C8">
            <w:pPr>
              <w:pStyle w:val="KeinLeerraum"/>
              <w:rPr>
                <w:rFonts w:ascii="Pridi" w:hAnsi="Pridi" w:cs="Pridi"/>
                <w:b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399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1E47819F" w14:textId="77777777" w:rsidR="00D5208F" w:rsidRPr="00214065" w:rsidRDefault="00B97E47" w:rsidP="009907C8">
            <w:pPr>
              <w:pStyle w:val="KeinLeerraum"/>
              <w:rPr>
                <w:rFonts w:ascii="Segoe UI Symbol" w:eastAsia="MS Gothic" w:hAnsi="Segoe UI Symbol" w:cs="Segoe UI Symbol"/>
                <w:color w:val="404040" w:themeColor="text1" w:themeTint="BF"/>
                <w:sz w:val="18"/>
                <w:szCs w:val="18"/>
              </w:rPr>
            </w:pPr>
            <w:sdt>
              <w:sdtPr>
                <w:rPr>
                  <w:rFonts w:ascii="Pridi" w:hAnsi="Pridi" w:cs="Pridi" w:hint="cs"/>
                  <w:color w:val="404040" w:themeColor="text1" w:themeTint="BF"/>
                  <w:sz w:val="18"/>
                  <w:szCs w:val="18"/>
                </w:rPr>
                <w:id w:val="785699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08F" w:rsidRPr="00214065">
                  <w:rPr>
                    <w:rFonts w:ascii="Segoe UI Symbol" w:eastAsia="MS Gothic" w:hAnsi="Segoe UI Symbol" w:cs="Segoe UI Symbol"/>
                    <w:color w:val="404040" w:themeColor="text1" w:themeTint="BF"/>
                    <w:sz w:val="18"/>
                    <w:szCs w:val="18"/>
                  </w:rPr>
                  <w:t>☐</w:t>
                </w:r>
              </w:sdtContent>
            </w:sdt>
            <w:r w:rsidR="00D5208F" w:rsidRPr="00214065">
              <w:rPr>
                <w:rFonts w:ascii="Pridi" w:hAnsi="Pridi" w:cs="Pridi" w:hint="cs"/>
                <w:color w:val="404040" w:themeColor="text1" w:themeTint="BF"/>
                <w:sz w:val="18"/>
                <w:szCs w:val="18"/>
              </w:rPr>
              <w:t xml:space="preserve"> </w:t>
            </w:r>
          </w:p>
        </w:tc>
        <w:tc>
          <w:tcPr>
            <w:tcW w:w="2496" w:type="dxa"/>
            <w:gridSpan w:val="3"/>
            <w:tcBorders>
              <w:bottom w:val="single" w:sz="4" w:space="0" w:color="808080" w:themeColor="background1" w:themeShade="80"/>
            </w:tcBorders>
            <w:vAlign w:val="center"/>
          </w:tcPr>
          <w:p w14:paraId="384475EC" w14:textId="77777777" w:rsidR="00D5208F" w:rsidRPr="00214065" w:rsidRDefault="00D5208F" w:rsidP="009907C8">
            <w:pPr>
              <w:pStyle w:val="KeinLeerraum"/>
              <w:rPr>
                <w:rFonts w:ascii="Pridi" w:hAnsi="Pridi" w:cs="Pridi"/>
                <w:color w:val="404040" w:themeColor="text1" w:themeTint="BF"/>
                <w:sz w:val="18"/>
                <w:szCs w:val="18"/>
              </w:rPr>
            </w:pPr>
            <w:r>
              <w:rPr>
                <w:rFonts w:ascii="Pridi" w:hAnsi="Pridi" w:cs="Pridi"/>
                <w:color w:val="404040" w:themeColor="text1" w:themeTint="BF"/>
                <w:sz w:val="18"/>
                <w:szCs w:val="18"/>
              </w:rPr>
              <w:t>Gemeinsames Obhutsrecht</w:t>
            </w:r>
          </w:p>
        </w:tc>
      </w:tr>
      <w:tr w:rsidR="009907C8" w:rsidRPr="00214065" w14:paraId="6306FEA8" w14:textId="77777777" w:rsidTr="009907C8">
        <w:trPr>
          <w:trHeight w:val="340"/>
        </w:trPr>
        <w:tc>
          <w:tcPr>
            <w:tcW w:w="2038" w:type="dxa"/>
            <w:vMerge w:val="restart"/>
            <w:vAlign w:val="center"/>
          </w:tcPr>
          <w:p w14:paraId="24F4E7F8" w14:textId="77777777" w:rsidR="009907C8" w:rsidRPr="006C233B" w:rsidRDefault="009907C8" w:rsidP="009907C8">
            <w:pPr>
              <w:pStyle w:val="KeinLeerraum"/>
              <w:rPr>
                <w:rFonts w:ascii="Pridi" w:hAnsi="Pridi" w:cs="Pridi"/>
                <w:bCs/>
                <w:color w:val="595959" w:themeColor="text1" w:themeTint="A6"/>
                <w:sz w:val="18"/>
                <w:szCs w:val="18"/>
              </w:rPr>
            </w:pPr>
            <w:r w:rsidRPr="006C233B">
              <w:rPr>
                <w:rFonts w:ascii="Pridi" w:hAnsi="Pridi" w:cs="Pridi" w:hint="cs"/>
                <w:bCs/>
                <w:color w:val="595959" w:themeColor="text1" w:themeTint="A6"/>
                <w:sz w:val="18"/>
                <w:szCs w:val="18"/>
              </w:rPr>
              <w:t>Familienstruktur</w:t>
            </w:r>
          </w:p>
        </w:tc>
        <w:tc>
          <w:tcPr>
            <w:tcW w:w="397" w:type="dxa"/>
            <w:tcBorders>
              <w:top w:val="single" w:sz="4" w:space="0" w:color="808080" w:themeColor="background1" w:themeShade="80"/>
            </w:tcBorders>
            <w:vAlign w:val="center"/>
          </w:tcPr>
          <w:p w14:paraId="6273C8A5" w14:textId="69A005E6" w:rsidR="009907C8" w:rsidRPr="006C233B" w:rsidRDefault="00B97E47" w:rsidP="009907C8">
            <w:pPr>
              <w:pStyle w:val="KeinLeerraum"/>
              <w:rPr>
                <w:rFonts w:ascii="Pridi" w:hAnsi="Pridi" w:cs="Pridi"/>
                <w:sz w:val="16"/>
                <w:szCs w:val="16"/>
              </w:rPr>
            </w:pPr>
            <w:sdt>
              <w:sdtPr>
                <w:rPr>
                  <w:rFonts w:ascii="Pridi" w:hAnsi="Pridi" w:cs="Pridi" w:hint="cs"/>
                  <w:color w:val="404040" w:themeColor="text1" w:themeTint="BF"/>
                  <w:sz w:val="18"/>
                  <w:szCs w:val="18"/>
                </w:rPr>
                <w:id w:val="790473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7C8">
                  <w:rPr>
                    <w:rFonts w:ascii="MS Gothic" w:eastAsia="MS Gothic" w:hAnsi="MS Gothic" w:cs="Pridi" w:hint="eastAsia"/>
                    <w:color w:val="404040" w:themeColor="text1" w:themeTint="BF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152" w:type="dxa"/>
            <w:gridSpan w:val="3"/>
            <w:tcBorders>
              <w:top w:val="single" w:sz="4" w:space="0" w:color="808080" w:themeColor="background1" w:themeShade="80"/>
            </w:tcBorders>
            <w:vAlign w:val="center"/>
          </w:tcPr>
          <w:p w14:paraId="0EE53A96" w14:textId="50EBF43D" w:rsidR="009907C8" w:rsidRPr="00214065" w:rsidRDefault="009907C8" w:rsidP="009907C8">
            <w:pPr>
              <w:pStyle w:val="KeinLeerraum"/>
              <w:rPr>
                <w:rFonts w:ascii="Pridi" w:hAnsi="Pridi" w:cs="Pridi"/>
                <w:sz w:val="16"/>
                <w:szCs w:val="16"/>
              </w:rPr>
            </w:pPr>
            <w:r>
              <w:rPr>
                <w:rFonts w:ascii="Pridi" w:hAnsi="Pridi" w:cs="Pridi"/>
                <w:sz w:val="16"/>
                <w:szCs w:val="16"/>
              </w:rPr>
              <w:t>t</w:t>
            </w:r>
            <w:r w:rsidRPr="00214065">
              <w:rPr>
                <w:rFonts w:ascii="Pridi" w:hAnsi="Pridi" w:cs="Pridi" w:hint="cs"/>
                <w:sz w:val="16"/>
                <w:szCs w:val="16"/>
              </w:rPr>
              <w:t>raditionelle Elternschaft</w:t>
            </w:r>
          </w:p>
        </w:tc>
        <w:tc>
          <w:tcPr>
            <w:tcW w:w="397" w:type="dxa"/>
            <w:gridSpan w:val="2"/>
            <w:tcBorders>
              <w:top w:val="single" w:sz="4" w:space="0" w:color="808080" w:themeColor="background1" w:themeShade="80"/>
            </w:tcBorders>
            <w:vAlign w:val="center"/>
          </w:tcPr>
          <w:p w14:paraId="0B053B67" w14:textId="7FCE1887" w:rsidR="009907C8" w:rsidRPr="00214065" w:rsidRDefault="00B97E47" w:rsidP="009907C8">
            <w:pPr>
              <w:pStyle w:val="KeinLeerraum"/>
              <w:rPr>
                <w:rFonts w:ascii="Pridi" w:hAnsi="Pridi" w:cs="Pridi"/>
                <w:sz w:val="16"/>
                <w:szCs w:val="16"/>
              </w:rPr>
            </w:pPr>
            <w:sdt>
              <w:sdtPr>
                <w:rPr>
                  <w:rFonts w:ascii="Pridi" w:hAnsi="Pridi" w:cs="Pridi" w:hint="cs"/>
                  <w:color w:val="404040" w:themeColor="text1" w:themeTint="BF"/>
                  <w:sz w:val="18"/>
                  <w:szCs w:val="18"/>
                </w:rPr>
                <w:id w:val="1985653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7C8" w:rsidRPr="00214065">
                  <w:rPr>
                    <w:rFonts w:ascii="Segoe UI Symbol" w:eastAsia="MS Gothic" w:hAnsi="Segoe UI Symbol" w:cs="Segoe UI Symbol"/>
                    <w:color w:val="404040" w:themeColor="text1" w:themeTint="BF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73" w:type="dxa"/>
            <w:tcBorders>
              <w:top w:val="single" w:sz="4" w:space="0" w:color="808080" w:themeColor="background1" w:themeShade="80"/>
            </w:tcBorders>
            <w:vAlign w:val="center"/>
          </w:tcPr>
          <w:p w14:paraId="62C486A7" w14:textId="4DF7C3AF" w:rsidR="009907C8" w:rsidRPr="00214065" w:rsidRDefault="009907C8" w:rsidP="009907C8">
            <w:pPr>
              <w:pStyle w:val="KeinLeerraum"/>
              <w:rPr>
                <w:rFonts w:ascii="Pridi" w:hAnsi="Pridi" w:cs="Pridi"/>
                <w:sz w:val="16"/>
                <w:szCs w:val="16"/>
              </w:rPr>
            </w:pPr>
            <w:r>
              <w:rPr>
                <w:rFonts w:ascii="Pridi" w:hAnsi="Pridi" w:cs="Pridi"/>
                <w:sz w:val="16"/>
                <w:szCs w:val="16"/>
              </w:rPr>
              <w:t>a</w:t>
            </w:r>
            <w:r w:rsidRPr="00214065">
              <w:rPr>
                <w:rFonts w:ascii="Pridi" w:hAnsi="Pridi" w:cs="Pridi" w:hint="cs"/>
                <w:sz w:val="16"/>
                <w:szCs w:val="16"/>
              </w:rPr>
              <w:t>lleinerziehend</w:t>
            </w:r>
          </w:p>
        </w:tc>
        <w:tc>
          <w:tcPr>
            <w:tcW w:w="399" w:type="dxa"/>
            <w:tcBorders>
              <w:top w:val="single" w:sz="4" w:space="0" w:color="808080" w:themeColor="background1" w:themeShade="80"/>
            </w:tcBorders>
            <w:vAlign w:val="center"/>
          </w:tcPr>
          <w:p w14:paraId="286EA344" w14:textId="65F0070C" w:rsidR="009907C8" w:rsidRPr="00214065" w:rsidRDefault="00B97E47" w:rsidP="009907C8">
            <w:pPr>
              <w:pStyle w:val="KeinLeerraum"/>
              <w:rPr>
                <w:rFonts w:ascii="Pridi" w:hAnsi="Pridi" w:cs="Pridi"/>
                <w:sz w:val="16"/>
                <w:szCs w:val="16"/>
              </w:rPr>
            </w:pPr>
            <w:sdt>
              <w:sdtPr>
                <w:rPr>
                  <w:rFonts w:ascii="Pridi" w:hAnsi="Pridi" w:cs="Pridi" w:hint="cs"/>
                  <w:color w:val="404040" w:themeColor="text1" w:themeTint="BF"/>
                  <w:sz w:val="18"/>
                  <w:szCs w:val="18"/>
                </w:rPr>
                <w:id w:val="67395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7C8" w:rsidRPr="00214065">
                  <w:rPr>
                    <w:rFonts w:ascii="Segoe UI Symbol" w:eastAsia="MS Gothic" w:hAnsi="Segoe UI Symbol" w:cs="Segoe UI Symbol"/>
                    <w:color w:val="404040" w:themeColor="text1" w:themeTint="BF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496" w:type="dxa"/>
            <w:gridSpan w:val="3"/>
            <w:tcBorders>
              <w:top w:val="single" w:sz="4" w:space="0" w:color="808080" w:themeColor="background1" w:themeShade="80"/>
            </w:tcBorders>
            <w:vAlign w:val="center"/>
          </w:tcPr>
          <w:p w14:paraId="377A1F13" w14:textId="16154766" w:rsidR="009907C8" w:rsidRPr="00214065" w:rsidRDefault="009907C8" w:rsidP="009907C8">
            <w:pPr>
              <w:pStyle w:val="KeinLeerraum"/>
              <w:rPr>
                <w:rFonts w:ascii="Pridi" w:hAnsi="Pridi" w:cs="Pridi"/>
                <w:sz w:val="16"/>
                <w:szCs w:val="16"/>
              </w:rPr>
            </w:pPr>
            <w:r>
              <w:rPr>
                <w:rFonts w:ascii="Pridi" w:hAnsi="Pridi" w:cs="Pridi"/>
                <w:sz w:val="16"/>
                <w:szCs w:val="16"/>
              </w:rPr>
              <w:t>a</w:t>
            </w:r>
            <w:r w:rsidRPr="00214065">
              <w:rPr>
                <w:rFonts w:ascii="Pridi" w:hAnsi="Pridi" w:cs="Pridi" w:hint="cs"/>
                <w:sz w:val="16"/>
                <w:szCs w:val="16"/>
              </w:rPr>
              <w:t>lleinerziehend /verheiratet</w:t>
            </w:r>
          </w:p>
        </w:tc>
      </w:tr>
      <w:tr w:rsidR="009907C8" w:rsidRPr="00214065" w14:paraId="01432F07" w14:textId="77777777" w:rsidTr="009907C8">
        <w:trPr>
          <w:trHeight w:val="340"/>
        </w:trPr>
        <w:tc>
          <w:tcPr>
            <w:tcW w:w="2038" w:type="dxa"/>
            <w:vMerge/>
            <w:vAlign w:val="center"/>
          </w:tcPr>
          <w:p w14:paraId="1E645C4F" w14:textId="77777777" w:rsidR="009907C8" w:rsidRPr="00214065" w:rsidRDefault="009907C8" w:rsidP="009907C8">
            <w:pPr>
              <w:pStyle w:val="KeinLeerraum"/>
              <w:rPr>
                <w:rFonts w:ascii="Pridi" w:hAnsi="Pridi" w:cs="Pridi"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397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0B35FE0C" w14:textId="20356531" w:rsidR="009907C8" w:rsidRPr="006C233B" w:rsidRDefault="00B97E47" w:rsidP="009907C8">
            <w:pPr>
              <w:pStyle w:val="KeinLeerraum"/>
              <w:rPr>
                <w:rFonts w:ascii="Pridi" w:hAnsi="Pridi" w:cs="Pridi"/>
                <w:sz w:val="16"/>
                <w:szCs w:val="16"/>
              </w:rPr>
            </w:pPr>
            <w:sdt>
              <w:sdtPr>
                <w:rPr>
                  <w:rFonts w:ascii="Pridi" w:hAnsi="Pridi" w:cs="Pridi" w:hint="cs"/>
                  <w:color w:val="404040" w:themeColor="text1" w:themeTint="BF"/>
                  <w:sz w:val="18"/>
                  <w:szCs w:val="18"/>
                </w:rPr>
                <w:id w:val="-1982537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7C8" w:rsidRPr="00214065">
                  <w:rPr>
                    <w:rFonts w:ascii="Segoe UI Symbol" w:eastAsia="MS Gothic" w:hAnsi="Segoe UI Symbol" w:cs="Segoe UI Symbol"/>
                    <w:color w:val="404040" w:themeColor="text1" w:themeTint="BF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152" w:type="dxa"/>
            <w:gridSpan w:val="3"/>
            <w:tcBorders>
              <w:bottom w:val="single" w:sz="4" w:space="0" w:color="808080" w:themeColor="background1" w:themeShade="80"/>
            </w:tcBorders>
            <w:vAlign w:val="center"/>
          </w:tcPr>
          <w:p w14:paraId="00A6261C" w14:textId="77777777" w:rsidR="009907C8" w:rsidRPr="00214065" w:rsidRDefault="009907C8" w:rsidP="009907C8">
            <w:pPr>
              <w:pStyle w:val="KeinLeerraum"/>
              <w:rPr>
                <w:rFonts w:ascii="Pridi" w:hAnsi="Pridi" w:cs="Pridi"/>
                <w:sz w:val="16"/>
                <w:szCs w:val="16"/>
              </w:rPr>
            </w:pPr>
            <w:r>
              <w:rPr>
                <w:rFonts w:ascii="Pridi" w:hAnsi="Pridi" w:cs="Pridi"/>
                <w:sz w:val="16"/>
                <w:szCs w:val="16"/>
              </w:rPr>
              <w:t>a</w:t>
            </w:r>
            <w:r w:rsidRPr="00214065">
              <w:rPr>
                <w:rFonts w:ascii="Pridi" w:hAnsi="Pridi" w:cs="Pridi" w:hint="cs"/>
                <w:sz w:val="16"/>
                <w:szCs w:val="16"/>
              </w:rPr>
              <w:t>lleinerziehend</w:t>
            </w:r>
          </w:p>
          <w:p w14:paraId="41667DBA" w14:textId="0110A770" w:rsidR="009907C8" w:rsidRPr="00214065" w:rsidRDefault="009907C8" w:rsidP="009907C8">
            <w:pPr>
              <w:pStyle w:val="KeinLeerraum"/>
              <w:rPr>
                <w:rFonts w:ascii="Pridi" w:hAnsi="Pridi" w:cs="Pridi"/>
                <w:sz w:val="16"/>
                <w:szCs w:val="16"/>
              </w:rPr>
            </w:pPr>
            <w:r w:rsidRPr="00214065">
              <w:rPr>
                <w:rFonts w:ascii="Pridi" w:hAnsi="Pridi" w:cs="Pridi" w:hint="cs"/>
                <w:sz w:val="16"/>
                <w:szCs w:val="16"/>
              </w:rPr>
              <w:t>Wohngemeinschaft</w:t>
            </w:r>
          </w:p>
        </w:tc>
        <w:tc>
          <w:tcPr>
            <w:tcW w:w="397" w:type="dxa"/>
            <w:gridSpan w:val="2"/>
            <w:tcBorders>
              <w:bottom w:val="single" w:sz="4" w:space="0" w:color="808080" w:themeColor="background1" w:themeShade="80"/>
            </w:tcBorders>
            <w:vAlign w:val="center"/>
          </w:tcPr>
          <w:p w14:paraId="13F217C6" w14:textId="1097C789" w:rsidR="009907C8" w:rsidRPr="00214065" w:rsidRDefault="00B97E47" w:rsidP="009907C8">
            <w:pPr>
              <w:pStyle w:val="KeinLeerraum"/>
              <w:rPr>
                <w:rFonts w:ascii="Pridi" w:hAnsi="Pridi" w:cs="Pridi"/>
                <w:sz w:val="16"/>
                <w:szCs w:val="16"/>
              </w:rPr>
            </w:pPr>
            <w:sdt>
              <w:sdtPr>
                <w:rPr>
                  <w:rFonts w:ascii="Pridi" w:hAnsi="Pridi" w:cs="Pridi" w:hint="cs"/>
                  <w:color w:val="404040" w:themeColor="text1" w:themeTint="BF"/>
                  <w:sz w:val="18"/>
                  <w:szCs w:val="18"/>
                </w:rPr>
                <w:id w:val="123250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7C8" w:rsidRPr="00214065">
                  <w:rPr>
                    <w:rFonts w:ascii="Segoe UI Symbol" w:eastAsia="MS Gothic" w:hAnsi="Segoe UI Symbol" w:cs="Segoe UI Symbol"/>
                    <w:color w:val="404040" w:themeColor="text1" w:themeTint="BF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73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4986BA2E" w14:textId="725FF7CC" w:rsidR="009907C8" w:rsidRPr="00214065" w:rsidRDefault="009907C8" w:rsidP="009907C8">
            <w:pPr>
              <w:pStyle w:val="KeinLeerraum"/>
              <w:rPr>
                <w:rFonts w:ascii="Pridi" w:hAnsi="Pridi" w:cs="Pridi"/>
                <w:sz w:val="16"/>
                <w:szCs w:val="16"/>
              </w:rPr>
            </w:pPr>
            <w:r w:rsidRPr="00214065">
              <w:rPr>
                <w:rFonts w:ascii="Pridi" w:hAnsi="Pridi" w:cs="Pridi" w:hint="cs"/>
                <w:sz w:val="16"/>
                <w:szCs w:val="16"/>
              </w:rPr>
              <w:t>Patchworkfamilie</w:t>
            </w:r>
          </w:p>
        </w:tc>
        <w:tc>
          <w:tcPr>
            <w:tcW w:w="399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50A159D7" w14:textId="6152878D" w:rsidR="009907C8" w:rsidRPr="00214065" w:rsidRDefault="00B97E47" w:rsidP="009907C8">
            <w:pPr>
              <w:pStyle w:val="KeinLeerraum"/>
              <w:rPr>
                <w:rFonts w:ascii="Pridi" w:hAnsi="Pridi" w:cs="Pridi"/>
                <w:sz w:val="16"/>
                <w:szCs w:val="16"/>
              </w:rPr>
            </w:pPr>
            <w:sdt>
              <w:sdtPr>
                <w:rPr>
                  <w:rFonts w:ascii="Pridi" w:hAnsi="Pridi" w:cs="Pridi" w:hint="cs"/>
                  <w:color w:val="404040" w:themeColor="text1" w:themeTint="BF"/>
                  <w:sz w:val="18"/>
                  <w:szCs w:val="18"/>
                </w:rPr>
                <w:id w:val="-1599412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7C8" w:rsidRPr="00214065">
                  <w:rPr>
                    <w:rFonts w:ascii="Segoe UI Symbol" w:eastAsia="MS Gothic" w:hAnsi="Segoe UI Symbol" w:cs="Segoe UI Symbol"/>
                    <w:color w:val="404040" w:themeColor="text1" w:themeTint="BF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496" w:type="dxa"/>
            <w:gridSpan w:val="3"/>
            <w:tcBorders>
              <w:bottom w:val="single" w:sz="4" w:space="0" w:color="808080" w:themeColor="background1" w:themeShade="80"/>
            </w:tcBorders>
            <w:vAlign w:val="center"/>
          </w:tcPr>
          <w:p w14:paraId="590072DB" w14:textId="11DE4876" w:rsidR="009907C8" w:rsidRPr="00214065" w:rsidRDefault="009907C8" w:rsidP="009907C8">
            <w:pPr>
              <w:pStyle w:val="KeinLeerraum"/>
              <w:rPr>
                <w:rFonts w:ascii="Pridi" w:hAnsi="Pridi" w:cs="Pridi"/>
                <w:sz w:val="16"/>
                <w:szCs w:val="16"/>
              </w:rPr>
            </w:pPr>
            <w:r w:rsidRPr="00214065">
              <w:rPr>
                <w:rFonts w:ascii="Pridi" w:hAnsi="Pridi" w:cs="Pridi" w:hint="cs"/>
                <w:sz w:val="16"/>
                <w:szCs w:val="16"/>
              </w:rPr>
              <w:t>andere</w:t>
            </w:r>
          </w:p>
        </w:tc>
      </w:tr>
      <w:tr w:rsidR="00D5208F" w:rsidRPr="00214065" w14:paraId="15578CA8" w14:textId="77777777" w:rsidTr="009907C8">
        <w:trPr>
          <w:trHeight w:val="567"/>
        </w:trPr>
        <w:tc>
          <w:tcPr>
            <w:tcW w:w="2038" w:type="dxa"/>
            <w:vAlign w:val="center"/>
          </w:tcPr>
          <w:p w14:paraId="096FCF80" w14:textId="77777777" w:rsidR="00D5208F" w:rsidRPr="0034647C" w:rsidRDefault="00D5208F" w:rsidP="009907C8">
            <w:pPr>
              <w:pStyle w:val="KeinLeerraum"/>
              <w:rPr>
                <w:rFonts w:ascii="Pridi" w:hAnsi="Pridi" w:cs="Pridi"/>
                <w:b/>
                <w:color w:val="404040" w:themeColor="text1" w:themeTint="BF"/>
                <w:sz w:val="18"/>
                <w:szCs w:val="18"/>
              </w:rPr>
            </w:pPr>
            <w:r w:rsidRPr="0034647C">
              <w:rPr>
                <w:rFonts w:ascii="Pridi" w:hAnsi="Pridi" w:cs="Pridi" w:hint="cs"/>
                <w:b/>
                <w:color w:val="404040" w:themeColor="text1" w:themeTint="BF"/>
                <w:sz w:val="18"/>
                <w:szCs w:val="18"/>
              </w:rPr>
              <w:t>Strasse*</w:t>
            </w:r>
          </w:p>
        </w:tc>
        <w:sdt>
          <w:sdtPr>
            <w:rPr>
              <w:rFonts w:ascii="Pridi" w:hAnsi="Pridi" w:cs="Pridi" w:hint="cs"/>
              <w:color w:val="404040" w:themeColor="text1" w:themeTint="BF"/>
              <w:sz w:val="18"/>
              <w:szCs w:val="18"/>
            </w:rPr>
            <w:id w:val="414601118"/>
            <w:placeholder>
              <w:docPart w:val="FF0A8DB8362645FFB756E1374ED9C520"/>
            </w:placeholder>
            <w:temporary/>
            <w:showingPlcHdr/>
            <w:text/>
          </w:sdtPr>
          <w:sdtEndPr/>
          <w:sdtContent>
            <w:tc>
              <w:tcPr>
                <w:tcW w:w="2835" w:type="dxa"/>
                <w:gridSpan w:val="5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  <w:vAlign w:val="center"/>
              </w:tcPr>
              <w:p w14:paraId="21781E92" w14:textId="77777777" w:rsidR="00D5208F" w:rsidRPr="00214065" w:rsidRDefault="00D5208F" w:rsidP="009907C8">
                <w:pPr>
                  <w:pStyle w:val="KeinLeerraum"/>
                  <w:rPr>
                    <w:rFonts w:ascii="Pridi" w:hAnsi="Pridi" w:cs="Pridi"/>
                    <w:color w:val="404040" w:themeColor="text1" w:themeTint="BF"/>
                    <w:sz w:val="18"/>
                    <w:szCs w:val="18"/>
                  </w:rPr>
                </w:pPr>
                <w:r w:rsidRPr="00214065">
                  <w:rPr>
                    <w:rStyle w:val="Platzhaltertext"/>
                    <w:rFonts w:ascii="Pridi" w:hAnsi="Pridi" w:cs="Pridi" w:hint="cs"/>
                    <w:color w:val="D9D9D9" w:themeColor="background1" w:themeShade="D9"/>
                    <w:sz w:val="10"/>
                    <w:szCs w:val="10"/>
                    <w:shd w:val="clear" w:color="auto" w:fill="D9D9D9" w:themeFill="background1" w:themeFillShade="D9"/>
                  </w:rPr>
                  <w:t>Klicken oder tippen Sie hier, um Text einzugeben.</w:t>
                </w:r>
              </w:p>
            </w:tc>
          </w:sdtContent>
        </w:sdt>
        <w:tc>
          <w:tcPr>
            <w:tcW w:w="1984" w:type="dxa"/>
            <w:gridSpan w:val="2"/>
            <w:tcBorders>
              <w:top w:val="single" w:sz="4" w:space="0" w:color="808080" w:themeColor="background1" w:themeShade="80"/>
            </w:tcBorders>
            <w:vAlign w:val="center"/>
          </w:tcPr>
          <w:p w14:paraId="18398771" w14:textId="77777777" w:rsidR="00D5208F" w:rsidRPr="0034647C" w:rsidRDefault="00D5208F" w:rsidP="009907C8">
            <w:pPr>
              <w:pStyle w:val="KeinLeerraum"/>
              <w:rPr>
                <w:rFonts w:ascii="Pridi" w:hAnsi="Pridi" w:cs="Pridi"/>
                <w:b/>
                <w:color w:val="404040" w:themeColor="text1" w:themeTint="BF"/>
                <w:sz w:val="18"/>
                <w:szCs w:val="18"/>
              </w:rPr>
            </w:pPr>
            <w:r w:rsidRPr="0034647C">
              <w:rPr>
                <w:rFonts w:ascii="Pridi" w:hAnsi="Pridi" w:cs="Pridi" w:hint="cs"/>
                <w:b/>
                <w:color w:val="404040" w:themeColor="text1" w:themeTint="BF"/>
                <w:sz w:val="18"/>
                <w:szCs w:val="18"/>
              </w:rPr>
              <w:t>Nr.*</w:t>
            </w:r>
          </w:p>
        </w:tc>
        <w:sdt>
          <w:sdtPr>
            <w:rPr>
              <w:rFonts w:ascii="Pridi" w:hAnsi="Pridi" w:cs="Pridi" w:hint="cs"/>
              <w:color w:val="404040" w:themeColor="text1" w:themeTint="BF"/>
              <w:sz w:val="18"/>
              <w:szCs w:val="18"/>
            </w:rPr>
            <w:id w:val="-1077121582"/>
            <w:placeholder>
              <w:docPart w:val="D61BBA3166CB43EAB23BFB2F036CFA32"/>
            </w:placeholder>
            <w:temporary/>
            <w:showingPlcHdr/>
            <w:text/>
          </w:sdtPr>
          <w:sdtEndPr/>
          <w:sdtContent>
            <w:tc>
              <w:tcPr>
                <w:tcW w:w="2895" w:type="dxa"/>
                <w:gridSpan w:val="4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  <w:vAlign w:val="center"/>
              </w:tcPr>
              <w:p w14:paraId="720DC550" w14:textId="77777777" w:rsidR="00D5208F" w:rsidRPr="00214065" w:rsidRDefault="00D5208F" w:rsidP="009907C8">
                <w:pPr>
                  <w:pStyle w:val="KeinLeerraum"/>
                  <w:rPr>
                    <w:rFonts w:ascii="Pridi" w:hAnsi="Pridi" w:cs="Pridi"/>
                    <w:color w:val="404040" w:themeColor="text1" w:themeTint="BF"/>
                    <w:sz w:val="18"/>
                    <w:szCs w:val="18"/>
                  </w:rPr>
                </w:pPr>
                <w:r w:rsidRPr="00214065">
                  <w:rPr>
                    <w:rStyle w:val="Platzhaltertext"/>
                    <w:rFonts w:ascii="Pridi" w:hAnsi="Pridi" w:cs="Pridi" w:hint="cs"/>
                    <w:color w:val="D9D9D9" w:themeColor="background1" w:themeShade="D9"/>
                    <w:sz w:val="10"/>
                    <w:szCs w:val="10"/>
                    <w:shd w:val="clear" w:color="auto" w:fill="D9D9D9" w:themeFill="background1" w:themeFillShade="D9"/>
                  </w:rPr>
                  <w:t>Klicken oder tippen Sie hier, um Text einzugeben.</w:t>
                </w:r>
              </w:p>
            </w:tc>
          </w:sdtContent>
        </w:sdt>
      </w:tr>
      <w:tr w:rsidR="00D5208F" w:rsidRPr="00214065" w14:paraId="50D94706" w14:textId="77777777" w:rsidTr="009907C8">
        <w:trPr>
          <w:trHeight w:val="567"/>
        </w:trPr>
        <w:tc>
          <w:tcPr>
            <w:tcW w:w="2038" w:type="dxa"/>
            <w:vAlign w:val="center"/>
          </w:tcPr>
          <w:p w14:paraId="5ABBCB31" w14:textId="77777777" w:rsidR="00D5208F" w:rsidRPr="0034647C" w:rsidRDefault="00D5208F" w:rsidP="009907C8">
            <w:pPr>
              <w:pStyle w:val="KeinLeerraum"/>
              <w:rPr>
                <w:rFonts w:ascii="Pridi" w:hAnsi="Pridi" w:cs="Pridi"/>
                <w:b/>
                <w:color w:val="404040" w:themeColor="text1" w:themeTint="BF"/>
                <w:sz w:val="18"/>
                <w:szCs w:val="18"/>
              </w:rPr>
            </w:pPr>
            <w:r w:rsidRPr="0034647C">
              <w:rPr>
                <w:rFonts w:ascii="Pridi" w:hAnsi="Pridi" w:cs="Pridi" w:hint="cs"/>
                <w:b/>
                <w:color w:val="404040" w:themeColor="text1" w:themeTint="BF"/>
                <w:sz w:val="18"/>
                <w:szCs w:val="18"/>
              </w:rPr>
              <w:t>PLZ*</w:t>
            </w:r>
          </w:p>
        </w:tc>
        <w:sdt>
          <w:sdtPr>
            <w:rPr>
              <w:rFonts w:ascii="Pridi" w:hAnsi="Pridi" w:cs="Pridi" w:hint="cs"/>
              <w:color w:val="404040" w:themeColor="text1" w:themeTint="BF"/>
              <w:sz w:val="18"/>
              <w:szCs w:val="18"/>
            </w:rPr>
            <w:id w:val="1684482407"/>
            <w:placeholder>
              <w:docPart w:val="96A2A36C38D74AD8B277224C596F9089"/>
            </w:placeholder>
            <w:temporary/>
            <w:showingPlcHdr/>
            <w:text/>
          </w:sdtPr>
          <w:sdtEndPr/>
          <w:sdtContent>
            <w:tc>
              <w:tcPr>
                <w:tcW w:w="2835" w:type="dxa"/>
                <w:gridSpan w:val="5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  <w:vAlign w:val="center"/>
              </w:tcPr>
              <w:p w14:paraId="716EFF8C" w14:textId="77777777" w:rsidR="00D5208F" w:rsidRPr="00214065" w:rsidRDefault="00D5208F" w:rsidP="009907C8">
                <w:pPr>
                  <w:pStyle w:val="KeinLeerraum"/>
                  <w:rPr>
                    <w:rFonts w:ascii="Pridi" w:hAnsi="Pridi" w:cs="Pridi"/>
                    <w:color w:val="404040" w:themeColor="text1" w:themeTint="BF"/>
                    <w:sz w:val="18"/>
                    <w:szCs w:val="18"/>
                  </w:rPr>
                </w:pPr>
                <w:r w:rsidRPr="00214065">
                  <w:rPr>
                    <w:rStyle w:val="Platzhaltertext"/>
                    <w:rFonts w:ascii="Pridi" w:hAnsi="Pridi" w:cs="Pridi" w:hint="cs"/>
                    <w:color w:val="D9D9D9" w:themeColor="background1" w:themeShade="D9"/>
                    <w:sz w:val="10"/>
                    <w:szCs w:val="10"/>
                    <w:shd w:val="clear" w:color="auto" w:fill="D9D9D9" w:themeFill="background1" w:themeFillShade="D9"/>
                  </w:rPr>
                  <w:t>Klicken oder tippen Sie hier, um Text einzugeben.</w:t>
                </w:r>
              </w:p>
            </w:tc>
          </w:sdtContent>
        </w:sdt>
        <w:tc>
          <w:tcPr>
            <w:tcW w:w="1984" w:type="dxa"/>
            <w:gridSpan w:val="2"/>
            <w:vAlign w:val="center"/>
          </w:tcPr>
          <w:p w14:paraId="4A4E9B84" w14:textId="77777777" w:rsidR="00D5208F" w:rsidRPr="0034647C" w:rsidRDefault="00D5208F" w:rsidP="009907C8">
            <w:pPr>
              <w:pStyle w:val="KeinLeerraum"/>
              <w:rPr>
                <w:rFonts w:ascii="Pridi" w:hAnsi="Pridi" w:cs="Pridi"/>
                <w:b/>
                <w:color w:val="404040" w:themeColor="text1" w:themeTint="BF"/>
                <w:sz w:val="18"/>
                <w:szCs w:val="18"/>
              </w:rPr>
            </w:pPr>
            <w:r w:rsidRPr="0034647C">
              <w:rPr>
                <w:rFonts w:ascii="Pridi" w:hAnsi="Pridi" w:cs="Pridi" w:hint="cs"/>
                <w:b/>
                <w:color w:val="404040" w:themeColor="text1" w:themeTint="BF"/>
                <w:sz w:val="18"/>
                <w:szCs w:val="18"/>
              </w:rPr>
              <w:t>Ort</w:t>
            </w:r>
            <w:r>
              <w:rPr>
                <w:rFonts w:ascii="Pridi" w:hAnsi="Pridi" w:cs="Pridi"/>
                <w:b/>
                <w:color w:val="404040" w:themeColor="text1" w:themeTint="BF"/>
                <w:sz w:val="18"/>
                <w:szCs w:val="18"/>
              </w:rPr>
              <w:t>/Land</w:t>
            </w:r>
            <w:r w:rsidRPr="0034647C">
              <w:rPr>
                <w:rFonts w:ascii="Pridi" w:hAnsi="Pridi" w:cs="Pridi" w:hint="cs"/>
                <w:b/>
                <w:color w:val="404040" w:themeColor="text1" w:themeTint="BF"/>
                <w:sz w:val="18"/>
                <w:szCs w:val="18"/>
              </w:rPr>
              <w:t>*</w:t>
            </w:r>
          </w:p>
        </w:tc>
        <w:sdt>
          <w:sdtPr>
            <w:rPr>
              <w:rFonts w:ascii="Pridi" w:hAnsi="Pridi" w:cs="Pridi" w:hint="cs"/>
              <w:color w:val="404040" w:themeColor="text1" w:themeTint="BF"/>
              <w:sz w:val="18"/>
              <w:szCs w:val="18"/>
            </w:rPr>
            <w:id w:val="-1743021301"/>
            <w:placeholder>
              <w:docPart w:val="38367D78C7A8445A9BDF2DD776F74BD5"/>
            </w:placeholder>
            <w:temporary/>
            <w:showingPlcHdr/>
            <w:text/>
          </w:sdtPr>
          <w:sdtEndPr/>
          <w:sdtContent>
            <w:tc>
              <w:tcPr>
                <w:tcW w:w="2895" w:type="dxa"/>
                <w:gridSpan w:val="4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  <w:vAlign w:val="center"/>
              </w:tcPr>
              <w:p w14:paraId="44B0E1F5" w14:textId="77777777" w:rsidR="00D5208F" w:rsidRPr="00214065" w:rsidRDefault="00D5208F" w:rsidP="009907C8">
                <w:pPr>
                  <w:pStyle w:val="KeinLeerraum"/>
                  <w:rPr>
                    <w:rFonts w:ascii="Pridi" w:hAnsi="Pridi" w:cs="Pridi"/>
                    <w:color w:val="404040" w:themeColor="text1" w:themeTint="BF"/>
                    <w:sz w:val="18"/>
                    <w:szCs w:val="18"/>
                  </w:rPr>
                </w:pPr>
                <w:r w:rsidRPr="00214065">
                  <w:rPr>
                    <w:rStyle w:val="Platzhaltertext"/>
                    <w:rFonts w:ascii="Pridi" w:hAnsi="Pridi" w:cs="Pridi" w:hint="cs"/>
                    <w:color w:val="D9D9D9" w:themeColor="background1" w:themeShade="D9"/>
                    <w:sz w:val="10"/>
                    <w:szCs w:val="10"/>
                    <w:shd w:val="clear" w:color="auto" w:fill="D9D9D9" w:themeFill="background1" w:themeFillShade="D9"/>
                  </w:rPr>
                  <w:t>Klicken oder tippen Sie hier, um Text einzugeben.</w:t>
                </w:r>
              </w:p>
            </w:tc>
          </w:sdtContent>
        </w:sdt>
      </w:tr>
      <w:tr w:rsidR="00D5208F" w:rsidRPr="00214065" w14:paraId="5029DD7D" w14:textId="77777777" w:rsidTr="009907C8">
        <w:trPr>
          <w:trHeight w:val="567"/>
        </w:trPr>
        <w:tc>
          <w:tcPr>
            <w:tcW w:w="2038" w:type="dxa"/>
            <w:vAlign w:val="center"/>
          </w:tcPr>
          <w:p w14:paraId="3A8694E9" w14:textId="77777777" w:rsidR="00D5208F" w:rsidRPr="00FF073A" w:rsidRDefault="00D5208F" w:rsidP="009907C8">
            <w:pPr>
              <w:pStyle w:val="KeinLeerraum"/>
              <w:rPr>
                <w:rFonts w:ascii="Pridi" w:hAnsi="Pridi" w:cs="Pridi"/>
                <w:color w:val="595959" w:themeColor="text1" w:themeTint="A6"/>
                <w:sz w:val="18"/>
                <w:szCs w:val="18"/>
              </w:rPr>
            </w:pPr>
            <w:r w:rsidRPr="00FF073A">
              <w:rPr>
                <w:rFonts w:ascii="Pridi" w:hAnsi="Pridi" w:cs="Pridi" w:hint="cs"/>
                <w:color w:val="595959" w:themeColor="text1" w:themeTint="A6"/>
                <w:sz w:val="18"/>
                <w:szCs w:val="18"/>
              </w:rPr>
              <w:t>Nationalität</w:t>
            </w:r>
          </w:p>
        </w:tc>
        <w:sdt>
          <w:sdtPr>
            <w:rPr>
              <w:rFonts w:ascii="Pridi" w:hAnsi="Pridi" w:cs="Pridi" w:hint="cs"/>
              <w:color w:val="404040" w:themeColor="text1" w:themeTint="BF"/>
              <w:sz w:val="18"/>
              <w:szCs w:val="18"/>
            </w:rPr>
            <w:id w:val="1671212060"/>
            <w:placeholder>
              <w:docPart w:val="1D4C00A176CD45C09544734D09DC4CBB"/>
            </w:placeholder>
            <w:temporary/>
            <w:showingPlcHdr/>
            <w:text/>
          </w:sdtPr>
          <w:sdtEndPr/>
          <w:sdtContent>
            <w:tc>
              <w:tcPr>
                <w:tcW w:w="2835" w:type="dxa"/>
                <w:gridSpan w:val="5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  <w:vAlign w:val="center"/>
              </w:tcPr>
              <w:p w14:paraId="580B7F6B" w14:textId="77777777" w:rsidR="00D5208F" w:rsidRPr="00214065" w:rsidRDefault="00D5208F" w:rsidP="009907C8">
                <w:pPr>
                  <w:pStyle w:val="KeinLeerraum"/>
                  <w:rPr>
                    <w:rFonts w:ascii="Pridi" w:hAnsi="Pridi" w:cs="Pridi"/>
                    <w:color w:val="404040" w:themeColor="text1" w:themeTint="BF"/>
                    <w:sz w:val="18"/>
                    <w:szCs w:val="18"/>
                  </w:rPr>
                </w:pPr>
                <w:r w:rsidRPr="00214065">
                  <w:rPr>
                    <w:rStyle w:val="Platzhaltertext"/>
                    <w:rFonts w:ascii="Pridi" w:hAnsi="Pridi" w:cs="Pridi" w:hint="cs"/>
                    <w:color w:val="D9D9D9" w:themeColor="background1" w:themeShade="D9"/>
                    <w:sz w:val="10"/>
                    <w:szCs w:val="10"/>
                    <w:shd w:val="clear" w:color="auto" w:fill="D9D9D9" w:themeFill="background1" w:themeFillShade="D9"/>
                  </w:rPr>
                  <w:t>Klicken oder tippen Sie hier, um Text einzugeben.</w:t>
                </w:r>
              </w:p>
            </w:tc>
          </w:sdtContent>
        </w:sdt>
        <w:tc>
          <w:tcPr>
            <w:tcW w:w="1984" w:type="dxa"/>
            <w:gridSpan w:val="2"/>
            <w:vAlign w:val="center"/>
          </w:tcPr>
          <w:p w14:paraId="4C23FE5E" w14:textId="77777777" w:rsidR="00D5208F" w:rsidRPr="00FF073A" w:rsidRDefault="00D5208F" w:rsidP="009907C8">
            <w:pPr>
              <w:pStyle w:val="KeinLeerraum"/>
              <w:rPr>
                <w:rFonts w:ascii="Pridi" w:hAnsi="Pridi" w:cs="Pridi"/>
                <w:color w:val="595959" w:themeColor="text1" w:themeTint="A6"/>
                <w:sz w:val="18"/>
                <w:szCs w:val="18"/>
              </w:rPr>
            </w:pPr>
            <w:r w:rsidRPr="00FF073A">
              <w:rPr>
                <w:rFonts w:ascii="Pridi" w:hAnsi="Pridi" w:cs="Pridi" w:hint="cs"/>
                <w:color w:val="595959" w:themeColor="text1" w:themeTint="A6"/>
                <w:sz w:val="18"/>
                <w:szCs w:val="18"/>
              </w:rPr>
              <w:t>Aufenthaltsstatus</w:t>
            </w:r>
          </w:p>
        </w:tc>
        <w:sdt>
          <w:sdtPr>
            <w:rPr>
              <w:rFonts w:ascii="Pridi" w:hAnsi="Pridi" w:cs="Pridi" w:hint="cs"/>
              <w:color w:val="404040" w:themeColor="text1" w:themeTint="BF"/>
              <w:sz w:val="18"/>
              <w:szCs w:val="18"/>
            </w:rPr>
            <w:id w:val="266284639"/>
            <w:placeholder>
              <w:docPart w:val="CA9FB9F06A134DBEADFC1E7DFA509995"/>
            </w:placeholder>
            <w:temporary/>
            <w:showingPlcHdr/>
            <w:text/>
          </w:sdtPr>
          <w:sdtEndPr/>
          <w:sdtContent>
            <w:tc>
              <w:tcPr>
                <w:tcW w:w="2895" w:type="dxa"/>
                <w:gridSpan w:val="4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  <w:vAlign w:val="center"/>
              </w:tcPr>
              <w:p w14:paraId="1BE23577" w14:textId="77777777" w:rsidR="00D5208F" w:rsidRPr="00214065" w:rsidRDefault="00D5208F" w:rsidP="009907C8">
                <w:pPr>
                  <w:pStyle w:val="KeinLeerraum"/>
                  <w:rPr>
                    <w:rFonts w:ascii="Pridi" w:hAnsi="Pridi" w:cs="Pridi"/>
                    <w:color w:val="404040" w:themeColor="text1" w:themeTint="BF"/>
                    <w:sz w:val="18"/>
                    <w:szCs w:val="18"/>
                  </w:rPr>
                </w:pPr>
                <w:r w:rsidRPr="00214065">
                  <w:rPr>
                    <w:rStyle w:val="Platzhaltertext"/>
                    <w:rFonts w:ascii="Pridi" w:hAnsi="Pridi" w:cs="Pridi" w:hint="cs"/>
                    <w:color w:val="D9D9D9" w:themeColor="background1" w:themeShade="D9"/>
                    <w:sz w:val="10"/>
                    <w:szCs w:val="10"/>
                    <w:shd w:val="clear" w:color="auto" w:fill="D9D9D9" w:themeFill="background1" w:themeFillShade="D9"/>
                  </w:rPr>
                  <w:t>Klicken oder tippen Sie hier, um Text einzugeben.</w:t>
                </w:r>
              </w:p>
            </w:tc>
          </w:sdtContent>
        </w:sdt>
      </w:tr>
      <w:tr w:rsidR="00D5208F" w:rsidRPr="00214065" w14:paraId="69EE06C3" w14:textId="77777777" w:rsidTr="00EF7B61">
        <w:trPr>
          <w:trHeight w:val="567"/>
        </w:trPr>
        <w:tc>
          <w:tcPr>
            <w:tcW w:w="2038" w:type="dxa"/>
            <w:tcBorders>
              <w:bottom w:val="single" w:sz="4" w:space="0" w:color="auto"/>
            </w:tcBorders>
            <w:vAlign w:val="center"/>
          </w:tcPr>
          <w:p w14:paraId="7122D448" w14:textId="77777777" w:rsidR="00D5208F" w:rsidRPr="00FF073A" w:rsidRDefault="00D5208F" w:rsidP="009907C8">
            <w:pPr>
              <w:pStyle w:val="KeinLeerraum"/>
              <w:rPr>
                <w:rFonts w:ascii="Pridi" w:hAnsi="Pridi" w:cs="Pridi"/>
                <w:color w:val="595959" w:themeColor="text1" w:themeTint="A6"/>
                <w:sz w:val="18"/>
                <w:szCs w:val="18"/>
              </w:rPr>
            </w:pPr>
            <w:r w:rsidRPr="00FF073A">
              <w:rPr>
                <w:rFonts w:ascii="Pridi" w:hAnsi="Pridi" w:cs="Pridi" w:hint="cs"/>
                <w:color w:val="595959" w:themeColor="text1" w:themeTint="A6"/>
                <w:sz w:val="18"/>
                <w:szCs w:val="18"/>
              </w:rPr>
              <w:t>Natelnummer</w:t>
            </w:r>
          </w:p>
        </w:tc>
        <w:sdt>
          <w:sdtPr>
            <w:rPr>
              <w:rFonts w:ascii="Pridi" w:hAnsi="Pridi" w:cs="Pridi" w:hint="cs"/>
              <w:color w:val="404040" w:themeColor="text1" w:themeTint="BF"/>
              <w:sz w:val="18"/>
              <w:szCs w:val="18"/>
            </w:rPr>
            <w:id w:val="1299639900"/>
            <w:placeholder>
              <w:docPart w:val="4A8516BB1C714156A07CC1F5C52F2D7A"/>
            </w:placeholder>
            <w:temporary/>
            <w:showingPlcHdr/>
            <w:text/>
          </w:sdtPr>
          <w:sdtEndPr/>
          <w:sdtContent>
            <w:tc>
              <w:tcPr>
                <w:tcW w:w="2835" w:type="dxa"/>
                <w:gridSpan w:val="5"/>
                <w:tcBorders>
                  <w:top w:val="single" w:sz="4" w:space="0" w:color="808080" w:themeColor="background1" w:themeShade="80"/>
                  <w:bottom w:val="single" w:sz="4" w:space="0" w:color="auto"/>
                </w:tcBorders>
                <w:vAlign w:val="center"/>
              </w:tcPr>
              <w:p w14:paraId="6036C01F" w14:textId="77777777" w:rsidR="00D5208F" w:rsidRPr="00214065" w:rsidRDefault="00D5208F" w:rsidP="009907C8">
                <w:pPr>
                  <w:pStyle w:val="KeinLeerraum"/>
                  <w:rPr>
                    <w:rFonts w:ascii="Pridi" w:hAnsi="Pridi" w:cs="Pridi"/>
                    <w:color w:val="404040" w:themeColor="text1" w:themeTint="BF"/>
                    <w:sz w:val="18"/>
                    <w:szCs w:val="18"/>
                  </w:rPr>
                </w:pPr>
                <w:r w:rsidRPr="00214065">
                  <w:rPr>
                    <w:rStyle w:val="Platzhaltertext"/>
                    <w:rFonts w:ascii="Pridi" w:hAnsi="Pridi" w:cs="Pridi" w:hint="cs"/>
                    <w:color w:val="D9D9D9" w:themeColor="background1" w:themeShade="D9"/>
                    <w:sz w:val="10"/>
                    <w:szCs w:val="10"/>
                    <w:shd w:val="clear" w:color="auto" w:fill="D9D9D9" w:themeFill="background1" w:themeFillShade="D9"/>
                  </w:rPr>
                  <w:t>Klicken oder tippen Sie hier, um Text einzugeben.</w:t>
                </w:r>
              </w:p>
            </w:tc>
          </w:sdtContent>
        </w:sdt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14:paraId="2F7549BE" w14:textId="77777777" w:rsidR="00D5208F" w:rsidRPr="00FF073A" w:rsidRDefault="00D5208F" w:rsidP="009907C8">
            <w:pPr>
              <w:pStyle w:val="KeinLeerraum"/>
              <w:rPr>
                <w:rFonts w:ascii="Pridi" w:hAnsi="Pridi" w:cs="Pridi"/>
                <w:color w:val="595959" w:themeColor="text1" w:themeTint="A6"/>
                <w:sz w:val="18"/>
                <w:szCs w:val="18"/>
              </w:rPr>
            </w:pPr>
            <w:r w:rsidRPr="00FF073A">
              <w:rPr>
                <w:rFonts w:ascii="Pridi" w:hAnsi="Pridi" w:cs="Pridi" w:hint="cs"/>
                <w:color w:val="595959" w:themeColor="text1" w:themeTint="A6"/>
                <w:sz w:val="18"/>
                <w:szCs w:val="18"/>
              </w:rPr>
              <w:t>E-Mail</w:t>
            </w:r>
          </w:p>
        </w:tc>
        <w:tc>
          <w:tcPr>
            <w:tcW w:w="2895" w:type="dxa"/>
            <w:gridSpan w:val="4"/>
            <w:tcBorders>
              <w:top w:val="single" w:sz="4" w:space="0" w:color="808080" w:themeColor="background1" w:themeShade="80"/>
              <w:bottom w:val="single" w:sz="4" w:space="0" w:color="auto"/>
            </w:tcBorders>
            <w:vAlign w:val="center"/>
          </w:tcPr>
          <w:p w14:paraId="419AC7C1" w14:textId="77777777" w:rsidR="00D5208F" w:rsidRPr="00214065" w:rsidRDefault="00B97E47" w:rsidP="009907C8">
            <w:pPr>
              <w:pStyle w:val="KeinLeerraum"/>
              <w:rPr>
                <w:rFonts w:ascii="Pridi" w:hAnsi="Pridi" w:cs="Pridi"/>
                <w:color w:val="404040" w:themeColor="text1" w:themeTint="BF"/>
                <w:sz w:val="18"/>
                <w:szCs w:val="18"/>
              </w:rPr>
            </w:pPr>
            <w:sdt>
              <w:sdtPr>
                <w:rPr>
                  <w:rFonts w:ascii="Pridi" w:hAnsi="Pridi" w:cs="Pridi" w:hint="cs"/>
                  <w:color w:val="404040" w:themeColor="text1" w:themeTint="BF"/>
                  <w:sz w:val="18"/>
                  <w:szCs w:val="18"/>
                </w:rPr>
                <w:id w:val="-1406534397"/>
                <w:placeholder>
                  <w:docPart w:val="C112C44E5D824A03807D039558555B2C"/>
                </w:placeholder>
                <w:temporary/>
                <w:showingPlcHdr/>
                <w:text/>
              </w:sdtPr>
              <w:sdtEndPr/>
              <w:sdtContent>
                <w:r w:rsidR="00D5208F" w:rsidRPr="00214065">
                  <w:rPr>
                    <w:rStyle w:val="Platzhaltertext"/>
                    <w:rFonts w:ascii="Pridi" w:hAnsi="Pridi" w:cs="Pridi" w:hint="cs"/>
                    <w:color w:val="D9D9D9" w:themeColor="background1" w:themeShade="D9"/>
                    <w:sz w:val="10"/>
                    <w:szCs w:val="10"/>
                    <w:shd w:val="clear" w:color="auto" w:fill="D9D9D9" w:themeFill="background1" w:themeFillShade="D9"/>
                  </w:rPr>
                  <w:t>Klicken oder tippen Sie hier, um Text einzugeben.</w:t>
                </w:r>
              </w:sdtContent>
            </w:sdt>
          </w:p>
        </w:tc>
      </w:tr>
      <w:tr w:rsidR="00FA78CD" w:rsidRPr="00214065" w14:paraId="22279B80" w14:textId="77777777" w:rsidTr="00EF7B61">
        <w:trPr>
          <w:trHeight w:val="567"/>
        </w:trPr>
        <w:tc>
          <w:tcPr>
            <w:tcW w:w="2038" w:type="dxa"/>
            <w:tcBorders>
              <w:top w:val="single" w:sz="4" w:space="0" w:color="auto"/>
            </w:tcBorders>
            <w:vAlign w:val="center"/>
          </w:tcPr>
          <w:p w14:paraId="59B33D05" w14:textId="6100FB39" w:rsidR="00FA78CD" w:rsidRPr="00EF7B61" w:rsidRDefault="00FA78CD" w:rsidP="009907C8">
            <w:pPr>
              <w:pStyle w:val="KeinLeerraum"/>
              <w:rPr>
                <w:rFonts w:ascii="Pridi" w:hAnsi="Pridi" w:cs="Pridi"/>
                <w:b/>
                <w:bCs/>
                <w:color w:val="595959" w:themeColor="text1" w:themeTint="A6"/>
                <w:sz w:val="18"/>
                <w:szCs w:val="18"/>
              </w:rPr>
            </w:pPr>
            <w:r w:rsidRPr="00EF7B61">
              <w:rPr>
                <w:rFonts w:ascii="Pridi" w:hAnsi="Pridi" w:cs="Pridi"/>
                <w:b/>
                <w:bCs/>
                <w:color w:val="595959" w:themeColor="text1" w:themeTint="A6"/>
                <w:sz w:val="18"/>
                <w:szCs w:val="18"/>
              </w:rPr>
              <w:t>Notfallkontakt</w:t>
            </w:r>
            <w:r w:rsidR="00EF7B61">
              <w:rPr>
                <w:rFonts w:ascii="Pridi" w:hAnsi="Pridi" w:cs="Pridi"/>
                <w:b/>
                <w:bCs/>
                <w:color w:val="595959" w:themeColor="text1" w:themeTint="A6"/>
                <w:sz w:val="18"/>
                <w:szCs w:val="18"/>
              </w:rPr>
              <w:t>? Name</w:t>
            </w:r>
          </w:p>
        </w:tc>
        <w:sdt>
          <w:sdtPr>
            <w:rPr>
              <w:rFonts w:ascii="Pridi" w:hAnsi="Pridi" w:cs="Pridi" w:hint="cs"/>
              <w:color w:val="404040" w:themeColor="text1" w:themeTint="BF"/>
              <w:sz w:val="18"/>
              <w:szCs w:val="18"/>
            </w:rPr>
            <w:id w:val="-1860497770"/>
            <w:placeholder>
              <w:docPart w:val="3B76F7BC446D4179836D8782E8C3A32F"/>
            </w:placeholder>
            <w:temporary/>
            <w:showingPlcHdr/>
            <w:text/>
          </w:sdtPr>
          <w:sdtEndPr/>
          <w:sdtContent>
            <w:tc>
              <w:tcPr>
                <w:tcW w:w="2835" w:type="dxa"/>
                <w:gridSpan w:val="5"/>
                <w:tcBorders>
                  <w:top w:val="single" w:sz="4" w:space="0" w:color="auto"/>
                  <w:bottom w:val="single" w:sz="4" w:space="0" w:color="808080" w:themeColor="background1" w:themeShade="80"/>
                </w:tcBorders>
                <w:vAlign w:val="center"/>
              </w:tcPr>
              <w:p w14:paraId="4C38BDB6" w14:textId="6E62B0E6" w:rsidR="00FA78CD" w:rsidRDefault="00EF7B61" w:rsidP="009907C8">
                <w:pPr>
                  <w:pStyle w:val="KeinLeerraum"/>
                  <w:rPr>
                    <w:rFonts w:ascii="Pridi" w:hAnsi="Pridi" w:cs="Pridi"/>
                    <w:color w:val="404040" w:themeColor="text1" w:themeTint="BF"/>
                    <w:sz w:val="18"/>
                    <w:szCs w:val="18"/>
                  </w:rPr>
                </w:pPr>
                <w:r w:rsidRPr="00214065">
                  <w:rPr>
                    <w:rStyle w:val="Platzhaltertext"/>
                    <w:rFonts w:ascii="Pridi" w:hAnsi="Pridi" w:cs="Pridi" w:hint="cs"/>
                    <w:color w:val="D9D9D9" w:themeColor="background1" w:themeShade="D9"/>
                    <w:sz w:val="10"/>
                    <w:szCs w:val="10"/>
                    <w:shd w:val="clear" w:color="auto" w:fill="D9D9D9" w:themeFill="background1" w:themeFillShade="D9"/>
                  </w:rPr>
                  <w:t>Klicken oder tippen Sie hier, um Text einzugeben.</w:t>
                </w:r>
              </w:p>
            </w:tc>
          </w:sdtContent>
        </w:sdt>
        <w:tc>
          <w:tcPr>
            <w:tcW w:w="1984" w:type="dxa"/>
            <w:gridSpan w:val="2"/>
            <w:tcBorders>
              <w:top w:val="single" w:sz="4" w:space="0" w:color="auto"/>
            </w:tcBorders>
            <w:vAlign w:val="center"/>
          </w:tcPr>
          <w:p w14:paraId="62F99257" w14:textId="77777777" w:rsidR="00EF7B61" w:rsidRDefault="00EF7B61" w:rsidP="009907C8">
            <w:pPr>
              <w:pStyle w:val="KeinLeerraum"/>
              <w:rPr>
                <w:rFonts w:ascii="Pridi" w:hAnsi="Pridi" w:cs="Pridi"/>
                <w:b/>
                <w:bCs/>
                <w:color w:val="595959" w:themeColor="text1" w:themeTint="A6"/>
                <w:sz w:val="18"/>
                <w:szCs w:val="18"/>
              </w:rPr>
            </w:pPr>
          </w:p>
          <w:p w14:paraId="37D2C13D" w14:textId="468477ED" w:rsidR="00FA78CD" w:rsidRPr="00EF7B61" w:rsidRDefault="00EF7B61" w:rsidP="009907C8">
            <w:pPr>
              <w:pStyle w:val="KeinLeerraum"/>
              <w:rPr>
                <w:rFonts w:ascii="Pridi" w:hAnsi="Pridi" w:cs="Pridi"/>
                <w:b/>
                <w:bCs/>
                <w:color w:val="595959" w:themeColor="text1" w:themeTint="A6"/>
                <w:sz w:val="18"/>
                <w:szCs w:val="18"/>
              </w:rPr>
            </w:pPr>
            <w:r w:rsidRPr="00EF7B61">
              <w:rPr>
                <w:rFonts w:ascii="Pridi" w:hAnsi="Pridi" w:cs="Pridi"/>
                <w:b/>
                <w:bCs/>
                <w:color w:val="595959" w:themeColor="text1" w:themeTint="A6"/>
                <w:sz w:val="18"/>
                <w:szCs w:val="18"/>
              </w:rPr>
              <w:t>Telefon</w:t>
            </w:r>
          </w:p>
        </w:tc>
        <w:sdt>
          <w:sdtPr>
            <w:rPr>
              <w:rFonts w:ascii="Pridi" w:hAnsi="Pridi" w:cs="Pridi" w:hint="cs"/>
              <w:color w:val="404040" w:themeColor="text1" w:themeTint="BF"/>
              <w:sz w:val="18"/>
              <w:szCs w:val="18"/>
            </w:rPr>
            <w:id w:val="1820852942"/>
            <w:placeholder>
              <w:docPart w:val="AA88154426724E2F936C8918FA0E71FA"/>
            </w:placeholder>
            <w:temporary/>
            <w:showingPlcHdr/>
            <w:text/>
          </w:sdtPr>
          <w:sdtEndPr/>
          <w:sdtContent>
            <w:tc>
              <w:tcPr>
                <w:tcW w:w="2895" w:type="dxa"/>
                <w:gridSpan w:val="4"/>
                <w:tcBorders>
                  <w:top w:val="single" w:sz="4" w:space="0" w:color="auto"/>
                  <w:bottom w:val="single" w:sz="4" w:space="0" w:color="808080" w:themeColor="background1" w:themeShade="80"/>
                </w:tcBorders>
                <w:vAlign w:val="center"/>
              </w:tcPr>
              <w:p w14:paraId="2B4C1DFF" w14:textId="71823C4D" w:rsidR="00FA78CD" w:rsidRDefault="00EF7B61" w:rsidP="009907C8">
                <w:pPr>
                  <w:pStyle w:val="KeinLeerraum"/>
                  <w:rPr>
                    <w:rFonts w:ascii="Pridi" w:hAnsi="Pridi" w:cs="Pridi"/>
                    <w:color w:val="404040" w:themeColor="text1" w:themeTint="BF"/>
                    <w:sz w:val="18"/>
                    <w:szCs w:val="18"/>
                  </w:rPr>
                </w:pPr>
                <w:r w:rsidRPr="00214065">
                  <w:rPr>
                    <w:rStyle w:val="Platzhaltertext"/>
                    <w:rFonts w:ascii="Pridi" w:hAnsi="Pridi" w:cs="Pridi" w:hint="cs"/>
                    <w:color w:val="D9D9D9" w:themeColor="background1" w:themeShade="D9"/>
                    <w:sz w:val="10"/>
                    <w:szCs w:val="10"/>
                    <w:shd w:val="clear" w:color="auto" w:fill="D9D9D9" w:themeFill="background1" w:themeFillShade="D9"/>
                  </w:rPr>
                  <w:t>Klicken oder tippen Sie hier, um Text einzugeben.</w:t>
                </w:r>
              </w:p>
            </w:tc>
          </w:sdtContent>
        </w:sdt>
      </w:tr>
    </w:tbl>
    <w:p w14:paraId="634C7DE2" w14:textId="77777777" w:rsidR="006B7BE8" w:rsidRPr="00214065" w:rsidRDefault="006B7BE8" w:rsidP="00214065">
      <w:pPr>
        <w:pStyle w:val="KeinLeerraum"/>
        <w:rPr>
          <w:rFonts w:ascii="Pridi" w:hAnsi="Pridi" w:cs="Pridi"/>
          <w:bCs/>
        </w:rPr>
      </w:pPr>
    </w:p>
    <w:p w14:paraId="1B140EC7" w14:textId="77777777" w:rsidR="00365364" w:rsidRPr="00214065" w:rsidRDefault="00365364" w:rsidP="00214065">
      <w:pPr>
        <w:pStyle w:val="KeinLeerraum"/>
        <w:rPr>
          <w:rFonts w:ascii="Pridi" w:hAnsi="Pridi" w:cs="Pridi"/>
          <w:bCs/>
        </w:rPr>
        <w:sectPr w:rsidR="00365364" w:rsidRPr="00214065" w:rsidSect="00365364">
          <w:type w:val="continuous"/>
          <w:pgSz w:w="11906" w:h="16838"/>
          <w:pgMar w:top="3119" w:right="1134" w:bottom="170" w:left="1134" w:header="680" w:footer="482" w:gutter="0"/>
          <w:cols w:space="708"/>
          <w:docGrid w:linePitch="360"/>
        </w:sectPr>
      </w:pPr>
    </w:p>
    <w:p w14:paraId="652AABCB" w14:textId="12CD416E" w:rsidR="00CF7B05" w:rsidRPr="006E633C" w:rsidRDefault="00CF7B05" w:rsidP="00214065">
      <w:pPr>
        <w:pStyle w:val="KeinLeerraum"/>
        <w:rPr>
          <w:rFonts w:ascii="Pridi" w:hAnsi="Pridi" w:cs="Pridi"/>
        </w:rPr>
      </w:pPr>
    </w:p>
    <w:p w14:paraId="3EC4F5A0" w14:textId="0DAE18DB" w:rsidR="00365364" w:rsidRDefault="0051274F" w:rsidP="00214065">
      <w:pPr>
        <w:pStyle w:val="KeinLeerraum"/>
        <w:rPr>
          <w:rFonts w:ascii="Pridi" w:hAnsi="Pridi" w:cs="Pridi"/>
          <w:b/>
          <w:color w:val="404040" w:themeColor="text1" w:themeTint="BF"/>
        </w:rPr>
      </w:pPr>
      <w:r w:rsidRPr="00EB5601">
        <w:rPr>
          <w:rFonts w:ascii="Pridi" w:hAnsi="Pridi" w:cs="Pridi" w:hint="cs"/>
          <w:b/>
          <w:color w:val="404040" w:themeColor="text1" w:themeTint="BF"/>
        </w:rPr>
        <w:t>Auftraggebe</w:t>
      </w:r>
      <w:r w:rsidR="00EC6F12">
        <w:rPr>
          <w:rFonts w:ascii="Pridi" w:hAnsi="Pridi" w:cs="Pridi"/>
          <w:b/>
          <w:color w:val="404040" w:themeColor="text1" w:themeTint="BF"/>
        </w:rPr>
        <w:t>nde (kjz, JEFB, Sozialbehörde, Beistand, Schule)</w:t>
      </w:r>
    </w:p>
    <w:sdt>
      <w:sdtPr>
        <w:rPr>
          <w:rFonts w:ascii="Pridi" w:hAnsi="Pridi" w:cs="Pridi" w:hint="cs"/>
          <w:b/>
          <w:color w:val="404040" w:themeColor="text1" w:themeTint="BF"/>
          <w:sz w:val="18"/>
          <w:szCs w:val="18"/>
        </w:rPr>
        <w:id w:val="1404022246"/>
      </w:sdtPr>
      <w:sdtEndPr>
        <w:rPr>
          <w:b w:val="0"/>
          <w:bCs/>
        </w:rPr>
      </w:sdtEndPr>
      <w:sdtContent>
        <w:tbl>
          <w:tblPr>
            <w:tblStyle w:val="Tabellenraster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984"/>
            <w:gridCol w:w="2778"/>
            <w:gridCol w:w="1219"/>
            <w:gridCol w:w="652"/>
            <w:gridCol w:w="567"/>
            <w:gridCol w:w="34"/>
            <w:gridCol w:w="601"/>
            <w:gridCol w:w="584"/>
            <w:gridCol w:w="17"/>
            <w:gridCol w:w="601"/>
            <w:gridCol w:w="601"/>
          </w:tblGrid>
          <w:tr w:rsidR="0051274F" w:rsidRPr="00214065" w14:paraId="115FDA66" w14:textId="77777777" w:rsidTr="00D5208F">
            <w:trPr>
              <w:trHeight w:val="501"/>
            </w:trPr>
            <w:tc>
              <w:tcPr>
                <w:tcW w:w="1984" w:type="dxa"/>
                <w:vAlign w:val="center"/>
              </w:tcPr>
              <w:p w14:paraId="766C0600" w14:textId="5C702D78" w:rsidR="0051274F" w:rsidRPr="00EB5601" w:rsidRDefault="0051274F" w:rsidP="00904ADB">
                <w:pPr>
                  <w:pStyle w:val="KeinLeerraum"/>
                  <w:rPr>
                    <w:rFonts w:ascii="Pridi" w:hAnsi="Pridi" w:cs="Pridi"/>
                    <w:b/>
                    <w:color w:val="404040" w:themeColor="text1" w:themeTint="BF"/>
                    <w:sz w:val="18"/>
                    <w:szCs w:val="18"/>
                  </w:rPr>
                </w:pPr>
                <w:r w:rsidRPr="00EB5601">
                  <w:rPr>
                    <w:rFonts w:ascii="Pridi" w:hAnsi="Pridi" w:cs="Pridi" w:hint="cs"/>
                    <w:b/>
                    <w:color w:val="404040" w:themeColor="text1" w:themeTint="BF"/>
                    <w:sz w:val="18"/>
                    <w:szCs w:val="18"/>
                  </w:rPr>
                  <w:t>Organisation*</w:t>
                </w:r>
              </w:p>
            </w:tc>
            <w:sdt>
              <w:sdtPr>
                <w:rPr>
                  <w:rFonts w:ascii="Pridi" w:hAnsi="Pridi" w:cs="Pridi" w:hint="cs"/>
                  <w:color w:val="404040" w:themeColor="text1" w:themeTint="BF"/>
                  <w:sz w:val="18"/>
                  <w:szCs w:val="18"/>
                </w:rPr>
                <w:id w:val="149256165"/>
                <w:placeholder>
                  <w:docPart w:val="EB24E50A43A84082829417C9E0222553"/>
                </w:placeholder>
                <w:temporary/>
                <w:showingPlcHdr/>
                <w:text/>
              </w:sdtPr>
              <w:sdtEndPr/>
              <w:sdtContent>
                <w:tc>
                  <w:tcPr>
                    <w:tcW w:w="7654" w:type="dxa"/>
                    <w:gridSpan w:val="10"/>
                    <w:tcBorders>
                      <w:bottom w:val="single" w:sz="4" w:space="0" w:color="808080" w:themeColor="background1" w:themeShade="80"/>
                    </w:tcBorders>
                    <w:vAlign w:val="center"/>
                  </w:tcPr>
                  <w:p w14:paraId="292F29B5" w14:textId="77777777" w:rsidR="0051274F" w:rsidRPr="00214065" w:rsidRDefault="0051274F" w:rsidP="00904ADB">
                    <w:pPr>
                      <w:pStyle w:val="KeinLeerraum"/>
                      <w:rPr>
                        <w:rFonts w:ascii="Pridi" w:hAnsi="Pridi" w:cs="Pridi"/>
                        <w:color w:val="404040" w:themeColor="text1" w:themeTint="BF"/>
                        <w:sz w:val="18"/>
                        <w:szCs w:val="18"/>
                      </w:rPr>
                    </w:pPr>
                    <w:r w:rsidRPr="00214065">
                      <w:rPr>
                        <w:rStyle w:val="Platzhaltertext"/>
                        <w:rFonts w:ascii="Pridi" w:hAnsi="Pridi" w:cs="Pridi" w:hint="cs"/>
                        <w:color w:val="D9D9D9" w:themeColor="background1" w:themeShade="D9"/>
                        <w:sz w:val="10"/>
                        <w:szCs w:val="10"/>
                        <w:shd w:val="clear" w:color="auto" w:fill="D9D9D9" w:themeFill="background1" w:themeFillShade="D9"/>
                      </w:rPr>
                      <w:t>Klicken oder tippen Sie hier, um Text einzugeben.</w:t>
                    </w:r>
                  </w:p>
                </w:tc>
              </w:sdtContent>
            </w:sdt>
          </w:tr>
          <w:tr w:rsidR="00365364" w:rsidRPr="00214065" w14:paraId="1F73236A" w14:textId="77777777" w:rsidTr="00D5208F">
            <w:trPr>
              <w:trHeight w:val="567"/>
            </w:trPr>
            <w:tc>
              <w:tcPr>
                <w:tcW w:w="1984" w:type="dxa"/>
                <w:vAlign w:val="center"/>
              </w:tcPr>
              <w:p w14:paraId="250FCF7F" w14:textId="3A266438" w:rsidR="00365364" w:rsidRPr="00EB5601" w:rsidRDefault="00365364" w:rsidP="00904ADB">
                <w:pPr>
                  <w:pStyle w:val="KeinLeerraum"/>
                  <w:rPr>
                    <w:rFonts w:ascii="Pridi" w:hAnsi="Pridi" w:cs="Pridi"/>
                    <w:b/>
                    <w:color w:val="404040" w:themeColor="text1" w:themeTint="BF"/>
                    <w:sz w:val="18"/>
                    <w:szCs w:val="18"/>
                  </w:rPr>
                </w:pPr>
                <w:r w:rsidRPr="00EB5601">
                  <w:rPr>
                    <w:rFonts w:ascii="Pridi" w:hAnsi="Pridi" w:cs="Pridi" w:hint="cs"/>
                    <w:b/>
                    <w:color w:val="404040" w:themeColor="text1" w:themeTint="BF"/>
                    <w:sz w:val="18"/>
                    <w:szCs w:val="18"/>
                  </w:rPr>
                  <w:t>Name</w:t>
                </w:r>
                <w:r w:rsidR="0051274F" w:rsidRPr="00EB5601">
                  <w:rPr>
                    <w:rFonts w:ascii="Pridi" w:hAnsi="Pridi" w:cs="Pridi" w:hint="cs"/>
                    <w:b/>
                    <w:color w:val="404040" w:themeColor="text1" w:themeTint="BF"/>
                    <w:sz w:val="18"/>
                    <w:szCs w:val="18"/>
                  </w:rPr>
                  <w:t>*</w:t>
                </w:r>
              </w:p>
            </w:tc>
            <w:sdt>
              <w:sdtPr>
                <w:rPr>
                  <w:rFonts w:ascii="Pridi" w:hAnsi="Pridi" w:cs="Pridi" w:hint="cs"/>
                  <w:color w:val="404040" w:themeColor="text1" w:themeTint="BF"/>
                  <w:sz w:val="18"/>
                  <w:szCs w:val="18"/>
                </w:rPr>
                <w:id w:val="-93938447"/>
                <w:placeholder>
                  <w:docPart w:val="092B11524D664F2683F5F22FE92ECB98"/>
                </w:placeholder>
                <w:temporary/>
                <w:showingPlcHdr/>
                <w:text/>
              </w:sdtPr>
              <w:sdtEndPr/>
              <w:sdtContent>
                <w:tc>
                  <w:tcPr>
                    <w:tcW w:w="2778" w:type="dxa"/>
                    <w:tcBorders>
                      <w:top w:val="single" w:sz="4" w:space="0" w:color="808080" w:themeColor="background1" w:themeShade="80"/>
                      <w:bottom w:val="single" w:sz="4" w:space="0" w:color="808080" w:themeColor="background1" w:themeShade="80"/>
                    </w:tcBorders>
                    <w:vAlign w:val="center"/>
                  </w:tcPr>
                  <w:p w14:paraId="6A9802D7" w14:textId="77777777" w:rsidR="00365364" w:rsidRPr="00214065" w:rsidRDefault="00365364" w:rsidP="00904ADB">
                    <w:pPr>
                      <w:pStyle w:val="KeinLeerraum"/>
                      <w:rPr>
                        <w:rFonts w:ascii="Pridi" w:hAnsi="Pridi" w:cs="Pridi"/>
                        <w:color w:val="404040" w:themeColor="text1" w:themeTint="BF"/>
                        <w:sz w:val="18"/>
                        <w:szCs w:val="18"/>
                      </w:rPr>
                    </w:pPr>
                    <w:r w:rsidRPr="00214065">
                      <w:rPr>
                        <w:rStyle w:val="Platzhaltertext"/>
                        <w:rFonts w:ascii="Pridi" w:hAnsi="Pridi" w:cs="Pridi" w:hint="cs"/>
                        <w:color w:val="D9D9D9" w:themeColor="background1" w:themeShade="D9"/>
                        <w:sz w:val="10"/>
                        <w:szCs w:val="10"/>
                        <w:shd w:val="clear" w:color="auto" w:fill="D9D9D9" w:themeFill="background1" w:themeFillShade="D9"/>
                      </w:rPr>
                      <w:t>Klicken oder tippen Sie hier, um Text einzugeben.</w:t>
                    </w:r>
                  </w:p>
                </w:tc>
              </w:sdtContent>
            </w:sdt>
            <w:tc>
              <w:tcPr>
                <w:tcW w:w="1871" w:type="dxa"/>
                <w:gridSpan w:val="2"/>
                <w:tcBorders>
                  <w:top w:val="single" w:sz="4" w:space="0" w:color="808080" w:themeColor="background1" w:themeShade="80"/>
                </w:tcBorders>
                <w:vAlign w:val="center"/>
              </w:tcPr>
              <w:p w14:paraId="64B1EBC9" w14:textId="57518E8D" w:rsidR="00365364" w:rsidRPr="00EB5601" w:rsidRDefault="00365364" w:rsidP="00904ADB">
                <w:pPr>
                  <w:pStyle w:val="KeinLeerraum"/>
                  <w:rPr>
                    <w:rFonts w:ascii="Pridi" w:hAnsi="Pridi" w:cs="Pridi"/>
                    <w:b/>
                    <w:color w:val="404040" w:themeColor="text1" w:themeTint="BF"/>
                    <w:sz w:val="18"/>
                    <w:szCs w:val="18"/>
                  </w:rPr>
                </w:pPr>
                <w:r w:rsidRPr="00EB5601">
                  <w:rPr>
                    <w:rFonts w:ascii="Pridi" w:hAnsi="Pridi" w:cs="Pridi" w:hint="cs"/>
                    <w:b/>
                    <w:color w:val="404040" w:themeColor="text1" w:themeTint="BF"/>
                    <w:sz w:val="18"/>
                    <w:szCs w:val="18"/>
                  </w:rPr>
                  <w:t>Vorname</w:t>
                </w:r>
                <w:r w:rsidR="0051274F" w:rsidRPr="00EB5601">
                  <w:rPr>
                    <w:rFonts w:ascii="Pridi" w:hAnsi="Pridi" w:cs="Pridi" w:hint="cs"/>
                    <w:b/>
                    <w:color w:val="404040" w:themeColor="text1" w:themeTint="BF"/>
                    <w:sz w:val="18"/>
                    <w:szCs w:val="18"/>
                  </w:rPr>
                  <w:t>*</w:t>
                </w:r>
              </w:p>
            </w:tc>
            <w:sdt>
              <w:sdtPr>
                <w:rPr>
                  <w:rFonts w:ascii="Pridi" w:hAnsi="Pridi" w:cs="Pridi" w:hint="cs"/>
                  <w:color w:val="404040" w:themeColor="text1" w:themeTint="BF"/>
                  <w:sz w:val="18"/>
                  <w:szCs w:val="18"/>
                </w:rPr>
                <w:id w:val="684722652"/>
                <w:placeholder>
                  <w:docPart w:val="C1945F50B78E4244B1A6B8907520B13F"/>
                </w:placeholder>
                <w:temporary/>
                <w:showingPlcHdr/>
                <w:text/>
              </w:sdtPr>
              <w:sdtEndPr/>
              <w:sdtContent>
                <w:tc>
                  <w:tcPr>
                    <w:tcW w:w="3005" w:type="dxa"/>
                    <w:gridSpan w:val="7"/>
                    <w:tcBorders>
                      <w:top w:val="single" w:sz="4" w:space="0" w:color="808080" w:themeColor="background1" w:themeShade="80"/>
                      <w:bottom w:val="single" w:sz="4" w:space="0" w:color="BFBFBF" w:themeColor="background1" w:themeShade="BF"/>
                    </w:tcBorders>
                    <w:vAlign w:val="center"/>
                  </w:tcPr>
                  <w:p w14:paraId="18AF7DA0" w14:textId="77777777" w:rsidR="00365364" w:rsidRPr="00214065" w:rsidRDefault="00365364" w:rsidP="00904ADB">
                    <w:pPr>
                      <w:pStyle w:val="KeinLeerraum"/>
                      <w:rPr>
                        <w:rFonts w:ascii="Pridi" w:hAnsi="Pridi" w:cs="Pridi"/>
                        <w:color w:val="404040" w:themeColor="text1" w:themeTint="BF"/>
                        <w:sz w:val="18"/>
                        <w:szCs w:val="18"/>
                      </w:rPr>
                    </w:pPr>
                    <w:r w:rsidRPr="00214065">
                      <w:rPr>
                        <w:rStyle w:val="Platzhaltertext"/>
                        <w:rFonts w:ascii="Pridi" w:hAnsi="Pridi" w:cs="Pridi" w:hint="cs"/>
                        <w:color w:val="D9D9D9" w:themeColor="background1" w:themeShade="D9"/>
                        <w:sz w:val="10"/>
                        <w:szCs w:val="10"/>
                        <w:shd w:val="clear" w:color="auto" w:fill="D9D9D9" w:themeFill="background1" w:themeFillShade="D9"/>
                      </w:rPr>
                      <w:t>Klicken oder tippen Sie hier, um Text einzugeben.</w:t>
                    </w:r>
                  </w:p>
                </w:tc>
              </w:sdtContent>
            </w:sdt>
          </w:tr>
          <w:tr w:rsidR="00365364" w:rsidRPr="00214065" w14:paraId="0CD30FE5" w14:textId="77777777" w:rsidTr="00D5208F">
            <w:trPr>
              <w:trHeight w:val="567"/>
            </w:trPr>
            <w:tc>
              <w:tcPr>
                <w:tcW w:w="1984" w:type="dxa"/>
                <w:vAlign w:val="center"/>
              </w:tcPr>
              <w:p w14:paraId="1F226D81" w14:textId="6B742C53" w:rsidR="00365364" w:rsidRPr="00EB5601" w:rsidRDefault="00365364" w:rsidP="00904ADB">
                <w:pPr>
                  <w:pStyle w:val="KeinLeerraum"/>
                  <w:rPr>
                    <w:rFonts w:ascii="Pridi" w:hAnsi="Pridi" w:cs="Pridi"/>
                    <w:b/>
                    <w:color w:val="404040" w:themeColor="text1" w:themeTint="BF"/>
                    <w:sz w:val="18"/>
                    <w:szCs w:val="18"/>
                  </w:rPr>
                </w:pPr>
                <w:r w:rsidRPr="00EB5601">
                  <w:rPr>
                    <w:rFonts w:ascii="Pridi" w:hAnsi="Pridi" w:cs="Pridi" w:hint="cs"/>
                    <w:b/>
                    <w:color w:val="404040" w:themeColor="text1" w:themeTint="BF"/>
                    <w:sz w:val="18"/>
                    <w:szCs w:val="18"/>
                  </w:rPr>
                  <w:t>Rolle</w:t>
                </w:r>
                <w:r w:rsidR="0051274F" w:rsidRPr="00EB5601">
                  <w:rPr>
                    <w:rFonts w:ascii="Pridi" w:hAnsi="Pridi" w:cs="Pridi" w:hint="cs"/>
                    <w:b/>
                    <w:color w:val="404040" w:themeColor="text1" w:themeTint="BF"/>
                    <w:sz w:val="18"/>
                    <w:szCs w:val="18"/>
                  </w:rPr>
                  <w:t>*</w:t>
                </w:r>
              </w:p>
            </w:tc>
            <w:sdt>
              <w:sdtPr>
                <w:rPr>
                  <w:rFonts w:ascii="Pridi" w:hAnsi="Pridi" w:cs="Pridi" w:hint="cs"/>
                  <w:color w:val="404040" w:themeColor="text1" w:themeTint="BF"/>
                  <w:sz w:val="18"/>
                  <w:szCs w:val="18"/>
                </w:rPr>
                <w:id w:val="-2066178935"/>
                <w:placeholder>
                  <w:docPart w:val="3CC3A883580744C6B785C32C848C86C3"/>
                </w:placeholder>
                <w:temporary/>
                <w:showingPlcHdr/>
                <w:text/>
              </w:sdtPr>
              <w:sdtEndPr/>
              <w:sdtContent>
                <w:tc>
                  <w:tcPr>
                    <w:tcW w:w="2778" w:type="dxa"/>
                    <w:tcBorders>
                      <w:top w:val="single" w:sz="4" w:space="0" w:color="808080" w:themeColor="background1" w:themeShade="80"/>
                      <w:bottom w:val="single" w:sz="4" w:space="0" w:color="808080" w:themeColor="background1" w:themeShade="80"/>
                    </w:tcBorders>
                    <w:vAlign w:val="center"/>
                  </w:tcPr>
                  <w:p w14:paraId="06CFB918" w14:textId="77777777" w:rsidR="00365364" w:rsidRPr="00214065" w:rsidRDefault="00365364" w:rsidP="00904ADB">
                    <w:pPr>
                      <w:pStyle w:val="KeinLeerraum"/>
                      <w:rPr>
                        <w:rFonts w:ascii="Pridi" w:hAnsi="Pridi" w:cs="Pridi"/>
                        <w:color w:val="404040" w:themeColor="text1" w:themeTint="BF"/>
                        <w:sz w:val="18"/>
                        <w:szCs w:val="18"/>
                      </w:rPr>
                    </w:pPr>
                    <w:r w:rsidRPr="00214065">
                      <w:rPr>
                        <w:rStyle w:val="Platzhaltertext"/>
                        <w:rFonts w:ascii="Pridi" w:hAnsi="Pridi" w:cs="Pridi" w:hint="cs"/>
                        <w:color w:val="D9D9D9" w:themeColor="background1" w:themeShade="D9"/>
                        <w:sz w:val="10"/>
                        <w:szCs w:val="10"/>
                        <w:shd w:val="clear" w:color="auto" w:fill="D9D9D9" w:themeFill="background1" w:themeFillShade="D9"/>
                      </w:rPr>
                      <w:t>Klicken oder tippen Sie hier, um Text einzugeben.</w:t>
                    </w:r>
                  </w:p>
                </w:tc>
              </w:sdtContent>
            </w:sdt>
            <w:tc>
              <w:tcPr>
                <w:tcW w:w="1219" w:type="dxa"/>
                <w:vAlign w:val="center"/>
              </w:tcPr>
              <w:p w14:paraId="69FC8F47" w14:textId="12084B89" w:rsidR="00365364" w:rsidRPr="00214065" w:rsidRDefault="00B97E47" w:rsidP="00904ADB">
                <w:pPr>
                  <w:pStyle w:val="KeinLeerraum"/>
                  <w:rPr>
                    <w:rFonts w:ascii="Pridi" w:hAnsi="Pridi" w:cs="Pridi"/>
                    <w:bCs/>
                    <w:color w:val="404040" w:themeColor="text1" w:themeTint="BF"/>
                    <w:sz w:val="18"/>
                    <w:szCs w:val="18"/>
                  </w:rPr>
                </w:pPr>
                <w:sdt>
                  <w:sdtPr>
                    <w:rPr>
                      <w:rFonts w:ascii="Pridi" w:hAnsi="Pridi" w:cs="Pridi" w:hint="cs"/>
                      <w:color w:val="404040" w:themeColor="text1" w:themeTint="BF"/>
                      <w:sz w:val="18"/>
                      <w:szCs w:val="18"/>
                    </w:rPr>
                    <w:id w:val="-165851745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72A5F" w:rsidRPr="00214065">
                      <w:rPr>
                        <w:rFonts w:ascii="Segoe UI Symbol" w:eastAsia="MS Gothic" w:hAnsi="Segoe UI Symbol" w:cs="Segoe UI Symbol"/>
                        <w:color w:val="404040" w:themeColor="text1" w:themeTint="BF"/>
                        <w:sz w:val="18"/>
                        <w:szCs w:val="18"/>
                      </w:rPr>
                      <w:t>☐</w:t>
                    </w:r>
                  </w:sdtContent>
                </w:sdt>
                <w:r w:rsidR="00472A5F" w:rsidRPr="00214065">
                  <w:rPr>
                    <w:rFonts w:ascii="Pridi" w:hAnsi="Pridi" w:cs="Pridi" w:hint="cs"/>
                    <w:bCs/>
                    <w:color w:val="404040" w:themeColor="text1" w:themeTint="BF"/>
                    <w:sz w:val="18"/>
                    <w:szCs w:val="18"/>
                  </w:rPr>
                  <w:t xml:space="preserve"> </w:t>
                </w:r>
                <w:r w:rsidR="00365364" w:rsidRPr="00214065">
                  <w:rPr>
                    <w:rFonts w:ascii="Pridi" w:hAnsi="Pridi" w:cs="Pridi" w:hint="cs"/>
                    <w:bCs/>
                    <w:color w:val="404040" w:themeColor="text1" w:themeTint="BF"/>
                    <w:sz w:val="18"/>
                    <w:szCs w:val="18"/>
                  </w:rPr>
                  <w:t>ZGB</w:t>
                </w:r>
              </w:p>
            </w:tc>
            <w:tc>
              <w:tcPr>
                <w:tcW w:w="1219" w:type="dxa"/>
                <w:gridSpan w:val="2"/>
                <w:tcBorders>
                  <w:top w:val="single" w:sz="4" w:space="0" w:color="808080" w:themeColor="background1" w:themeShade="80"/>
                </w:tcBorders>
                <w:vAlign w:val="center"/>
              </w:tcPr>
              <w:p w14:paraId="19119486" w14:textId="5606AA69" w:rsidR="00365364" w:rsidRPr="00214065" w:rsidRDefault="00B97E47" w:rsidP="00904ADB">
                <w:pPr>
                  <w:pStyle w:val="KeinLeerraum"/>
                  <w:rPr>
                    <w:rFonts w:ascii="Pridi" w:hAnsi="Pridi" w:cs="Pridi"/>
                    <w:bCs/>
                    <w:color w:val="404040" w:themeColor="text1" w:themeTint="BF"/>
                    <w:sz w:val="18"/>
                    <w:szCs w:val="18"/>
                  </w:rPr>
                </w:pPr>
                <w:sdt>
                  <w:sdtPr>
                    <w:rPr>
                      <w:rFonts w:ascii="Pridi" w:hAnsi="Pridi" w:cs="Pridi" w:hint="cs"/>
                      <w:color w:val="404040" w:themeColor="text1" w:themeTint="BF"/>
                      <w:sz w:val="18"/>
                      <w:szCs w:val="18"/>
                    </w:rPr>
                    <w:id w:val="-25004917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5208F">
                      <w:rPr>
                        <w:rFonts w:ascii="MS Gothic" w:eastAsia="MS Gothic" w:hAnsi="MS Gothic" w:cs="Pridi" w:hint="eastAsia"/>
                        <w:color w:val="404040" w:themeColor="text1" w:themeTint="BF"/>
                        <w:sz w:val="18"/>
                        <w:szCs w:val="18"/>
                      </w:rPr>
                      <w:t>☐</w:t>
                    </w:r>
                  </w:sdtContent>
                </w:sdt>
                <w:r w:rsidR="00472A5F" w:rsidRPr="00214065">
                  <w:rPr>
                    <w:rFonts w:ascii="Pridi" w:hAnsi="Pridi" w:cs="Pridi" w:hint="cs"/>
                    <w:bCs/>
                    <w:color w:val="404040" w:themeColor="text1" w:themeTint="BF"/>
                    <w:sz w:val="18"/>
                    <w:szCs w:val="18"/>
                  </w:rPr>
                  <w:t xml:space="preserve"> </w:t>
                </w:r>
                <w:r w:rsidR="00365364" w:rsidRPr="00214065">
                  <w:rPr>
                    <w:rFonts w:ascii="Pridi" w:hAnsi="Pridi" w:cs="Pridi" w:hint="cs"/>
                    <w:bCs/>
                    <w:color w:val="404040" w:themeColor="text1" w:themeTint="BF"/>
                    <w:sz w:val="18"/>
                    <w:szCs w:val="18"/>
                  </w:rPr>
                  <w:t>JUGA</w:t>
                </w:r>
              </w:p>
            </w:tc>
            <w:tc>
              <w:tcPr>
                <w:tcW w:w="1219" w:type="dxa"/>
                <w:gridSpan w:val="3"/>
                <w:tcBorders>
                  <w:top w:val="single" w:sz="4" w:space="0" w:color="808080" w:themeColor="background1" w:themeShade="80"/>
                </w:tcBorders>
                <w:vAlign w:val="center"/>
              </w:tcPr>
              <w:p w14:paraId="527BAA93" w14:textId="27DB42A7" w:rsidR="00365364" w:rsidRPr="00214065" w:rsidRDefault="00B97E47" w:rsidP="00904ADB">
                <w:pPr>
                  <w:pStyle w:val="KeinLeerraum"/>
                  <w:rPr>
                    <w:rFonts w:ascii="Pridi" w:hAnsi="Pridi" w:cs="Pridi"/>
                    <w:bCs/>
                    <w:color w:val="404040" w:themeColor="text1" w:themeTint="BF"/>
                    <w:sz w:val="18"/>
                    <w:szCs w:val="18"/>
                  </w:rPr>
                </w:pPr>
                <w:sdt>
                  <w:sdtPr>
                    <w:rPr>
                      <w:rFonts w:ascii="Pridi" w:hAnsi="Pridi" w:cs="Pridi" w:hint="cs"/>
                      <w:color w:val="404040" w:themeColor="text1" w:themeTint="BF"/>
                      <w:sz w:val="18"/>
                      <w:szCs w:val="18"/>
                    </w:rPr>
                    <w:id w:val="79595673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72A5F" w:rsidRPr="00214065">
                      <w:rPr>
                        <w:rFonts w:ascii="Segoe UI Symbol" w:eastAsia="MS Gothic" w:hAnsi="Segoe UI Symbol" w:cs="Segoe UI Symbol"/>
                        <w:color w:val="404040" w:themeColor="text1" w:themeTint="BF"/>
                        <w:sz w:val="18"/>
                        <w:szCs w:val="18"/>
                      </w:rPr>
                      <w:t>☐</w:t>
                    </w:r>
                  </w:sdtContent>
                </w:sdt>
                <w:r w:rsidR="00365364" w:rsidRPr="00214065">
                  <w:rPr>
                    <w:rFonts w:ascii="Pridi" w:hAnsi="Pridi" w:cs="Pridi" w:hint="cs"/>
                    <w:bCs/>
                    <w:color w:val="404040" w:themeColor="text1" w:themeTint="BF"/>
                    <w:sz w:val="18"/>
                    <w:szCs w:val="18"/>
                  </w:rPr>
                  <w:t xml:space="preserve"> IV</w:t>
                </w:r>
              </w:p>
            </w:tc>
            <w:tc>
              <w:tcPr>
                <w:tcW w:w="1219" w:type="dxa"/>
                <w:gridSpan w:val="3"/>
                <w:tcBorders>
                  <w:top w:val="single" w:sz="4" w:space="0" w:color="808080" w:themeColor="background1" w:themeShade="80"/>
                </w:tcBorders>
                <w:vAlign w:val="center"/>
              </w:tcPr>
              <w:p w14:paraId="6D4BB7B2" w14:textId="4CCEBB6F" w:rsidR="00365364" w:rsidRPr="00214065" w:rsidRDefault="00B97E47" w:rsidP="00904ADB">
                <w:pPr>
                  <w:pStyle w:val="KeinLeerraum"/>
                  <w:rPr>
                    <w:rFonts w:ascii="Pridi" w:hAnsi="Pridi" w:cs="Pridi"/>
                    <w:bCs/>
                    <w:color w:val="404040" w:themeColor="text1" w:themeTint="BF"/>
                    <w:sz w:val="18"/>
                    <w:szCs w:val="18"/>
                  </w:rPr>
                </w:pPr>
                <w:sdt>
                  <w:sdtPr>
                    <w:rPr>
                      <w:rFonts w:ascii="Pridi" w:hAnsi="Pridi" w:cs="Pridi" w:hint="cs"/>
                      <w:color w:val="404040" w:themeColor="text1" w:themeTint="BF"/>
                      <w:sz w:val="18"/>
                      <w:szCs w:val="18"/>
                    </w:rPr>
                    <w:id w:val="-116430713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72A5F" w:rsidRPr="00214065">
                      <w:rPr>
                        <w:rFonts w:ascii="Segoe UI Symbol" w:eastAsia="MS Gothic" w:hAnsi="Segoe UI Symbol" w:cs="Segoe UI Symbol"/>
                        <w:color w:val="404040" w:themeColor="text1" w:themeTint="BF"/>
                        <w:sz w:val="18"/>
                        <w:szCs w:val="18"/>
                      </w:rPr>
                      <w:t>☐</w:t>
                    </w:r>
                  </w:sdtContent>
                </w:sdt>
                <w:r w:rsidR="00472A5F" w:rsidRPr="00214065">
                  <w:rPr>
                    <w:rFonts w:ascii="Pridi" w:hAnsi="Pridi" w:cs="Pridi" w:hint="cs"/>
                    <w:bCs/>
                    <w:color w:val="404040" w:themeColor="text1" w:themeTint="BF"/>
                    <w:sz w:val="18"/>
                    <w:szCs w:val="18"/>
                  </w:rPr>
                  <w:t xml:space="preserve"> </w:t>
                </w:r>
                <w:r w:rsidR="00365364" w:rsidRPr="00214065">
                  <w:rPr>
                    <w:rFonts w:ascii="Pridi" w:hAnsi="Pridi" w:cs="Pridi" w:hint="cs"/>
                    <w:bCs/>
                    <w:color w:val="404040" w:themeColor="text1" w:themeTint="BF"/>
                    <w:sz w:val="18"/>
                    <w:szCs w:val="18"/>
                  </w:rPr>
                  <w:t>Andere</w:t>
                </w:r>
              </w:p>
            </w:tc>
          </w:tr>
          <w:tr w:rsidR="00365364" w:rsidRPr="00214065" w14:paraId="410B0CF5" w14:textId="77777777" w:rsidTr="00D5208F">
            <w:trPr>
              <w:trHeight w:val="567"/>
            </w:trPr>
            <w:tc>
              <w:tcPr>
                <w:tcW w:w="1984" w:type="dxa"/>
                <w:vAlign w:val="center"/>
              </w:tcPr>
              <w:p w14:paraId="02C14711" w14:textId="77777777" w:rsidR="00365364" w:rsidRPr="00B342F6" w:rsidRDefault="00365364" w:rsidP="00904ADB">
                <w:pPr>
                  <w:pStyle w:val="KeinLeerraum"/>
                  <w:rPr>
                    <w:rFonts w:ascii="Pridi" w:hAnsi="Pridi" w:cs="Pridi"/>
                    <w:color w:val="595959" w:themeColor="text1" w:themeTint="A6"/>
                    <w:sz w:val="18"/>
                    <w:szCs w:val="18"/>
                  </w:rPr>
                </w:pPr>
                <w:r w:rsidRPr="00B342F6">
                  <w:rPr>
                    <w:rFonts w:ascii="Pridi" w:hAnsi="Pridi" w:cs="Pridi" w:hint="cs"/>
                    <w:color w:val="595959" w:themeColor="text1" w:themeTint="A6"/>
                    <w:sz w:val="18"/>
                    <w:szCs w:val="18"/>
                  </w:rPr>
                  <w:t>Strasse</w:t>
                </w:r>
              </w:p>
            </w:tc>
            <w:sdt>
              <w:sdtPr>
                <w:rPr>
                  <w:rFonts w:ascii="Pridi" w:hAnsi="Pridi" w:cs="Pridi" w:hint="cs"/>
                  <w:color w:val="404040" w:themeColor="text1" w:themeTint="BF"/>
                  <w:sz w:val="18"/>
                  <w:szCs w:val="18"/>
                </w:rPr>
                <w:id w:val="-500048498"/>
                <w:placeholder>
                  <w:docPart w:val="DD705F29E62E44C2B67CE2DAB829E867"/>
                </w:placeholder>
                <w:temporary/>
                <w:showingPlcHdr/>
                <w:text/>
              </w:sdtPr>
              <w:sdtEndPr/>
              <w:sdtContent>
                <w:tc>
                  <w:tcPr>
                    <w:tcW w:w="2778" w:type="dxa"/>
                    <w:tcBorders>
                      <w:top w:val="single" w:sz="4" w:space="0" w:color="808080" w:themeColor="background1" w:themeShade="80"/>
                      <w:bottom w:val="single" w:sz="4" w:space="0" w:color="808080" w:themeColor="background1" w:themeShade="80"/>
                    </w:tcBorders>
                    <w:vAlign w:val="center"/>
                  </w:tcPr>
                  <w:p w14:paraId="4BD01AD6" w14:textId="77777777" w:rsidR="00365364" w:rsidRPr="00214065" w:rsidRDefault="00365364" w:rsidP="00904ADB">
                    <w:pPr>
                      <w:pStyle w:val="KeinLeerraum"/>
                      <w:rPr>
                        <w:rFonts w:ascii="Pridi" w:hAnsi="Pridi" w:cs="Pridi"/>
                        <w:color w:val="404040" w:themeColor="text1" w:themeTint="BF"/>
                        <w:sz w:val="18"/>
                        <w:szCs w:val="18"/>
                      </w:rPr>
                    </w:pPr>
                    <w:r w:rsidRPr="00214065">
                      <w:rPr>
                        <w:rStyle w:val="Platzhaltertext"/>
                        <w:rFonts w:ascii="Pridi" w:hAnsi="Pridi" w:cs="Pridi" w:hint="cs"/>
                        <w:color w:val="D9D9D9" w:themeColor="background1" w:themeShade="D9"/>
                        <w:sz w:val="10"/>
                        <w:szCs w:val="10"/>
                        <w:shd w:val="clear" w:color="auto" w:fill="D9D9D9" w:themeFill="background1" w:themeFillShade="D9"/>
                      </w:rPr>
                      <w:t>Klicken oder tippen Sie hier, um Text einzugeben.</w:t>
                    </w:r>
                  </w:p>
                </w:tc>
              </w:sdtContent>
            </w:sdt>
            <w:tc>
              <w:tcPr>
                <w:tcW w:w="1871" w:type="dxa"/>
                <w:gridSpan w:val="2"/>
                <w:vAlign w:val="center"/>
              </w:tcPr>
              <w:p w14:paraId="09A25E69" w14:textId="77777777" w:rsidR="00365364" w:rsidRPr="00B342F6" w:rsidRDefault="00365364" w:rsidP="00904ADB">
                <w:pPr>
                  <w:pStyle w:val="KeinLeerraum"/>
                  <w:rPr>
                    <w:rFonts w:ascii="Pridi" w:hAnsi="Pridi" w:cs="Pridi"/>
                    <w:color w:val="595959" w:themeColor="text1" w:themeTint="A6"/>
                    <w:sz w:val="18"/>
                    <w:szCs w:val="18"/>
                  </w:rPr>
                </w:pPr>
                <w:r w:rsidRPr="00B342F6">
                  <w:rPr>
                    <w:rFonts w:ascii="Pridi" w:hAnsi="Pridi" w:cs="Pridi" w:hint="cs"/>
                    <w:color w:val="595959" w:themeColor="text1" w:themeTint="A6"/>
                    <w:sz w:val="18"/>
                    <w:szCs w:val="18"/>
                  </w:rPr>
                  <w:t>Nr,</w:t>
                </w:r>
              </w:p>
            </w:tc>
            <w:sdt>
              <w:sdtPr>
                <w:rPr>
                  <w:rFonts w:ascii="Pridi" w:hAnsi="Pridi" w:cs="Pridi" w:hint="cs"/>
                  <w:color w:val="404040" w:themeColor="text1" w:themeTint="BF"/>
                  <w:sz w:val="18"/>
                  <w:szCs w:val="18"/>
                </w:rPr>
                <w:id w:val="218790117"/>
                <w:placeholder>
                  <w:docPart w:val="DAE226BD7E084EF0A2691634F50150C1"/>
                </w:placeholder>
                <w:temporary/>
                <w:showingPlcHdr/>
                <w:text/>
              </w:sdtPr>
              <w:sdtEndPr/>
              <w:sdtContent>
                <w:tc>
                  <w:tcPr>
                    <w:tcW w:w="3005" w:type="dxa"/>
                    <w:gridSpan w:val="7"/>
                    <w:tcBorders>
                      <w:bottom w:val="single" w:sz="4" w:space="0" w:color="808080" w:themeColor="background1" w:themeShade="80"/>
                    </w:tcBorders>
                    <w:vAlign w:val="center"/>
                  </w:tcPr>
                  <w:p w14:paraId="350CA462" w14:textId="77777777" w:rsidR="00365364" w:rsidRPr="00214065" w:rsidRDefault="00365364" w:rsidP="00904ADB">
                    <w:pPr>
                      <w:pStyle w:val="KeinLeerraum"/>
                      <w:rPr>
                        <w:rFonts w:ascii="Pridi" w:hAnsi="Pridi" w:cs="Pridi"/>
                        <w:color w:val="404040" w:themeColor="text1" w:themeTint="BF"/>
                        <w:sz w:val="18"/>
                        <w:szCs w:val="18"/>
                      </w:rPr>
                    </w:pPr>
                    <w:r w:rsidRPr="00214065">
                      <w:rPr>
                        <w:rStyle w:val="Platzhaltertext"/>
                        <w:rFonts w:ascii="Pridi" w:hAnsi="Pridi" w:cs="Pridi" w:hint="cs"/>
                        <w:color w:val="D9D9D9" w:themeColor="background1" w:themeShade="D9"/>
                        <w:sz w:val="10"/>
                        <w:szCs w:val="10"/>
                        <w:shd w:val="clear" w:color="auto" w:fill="D9D9D9" w:themeFill="background1" w:themeFillShade="D9"/>
                      </w:rPr>
                      <w:t>Klicken oder tippen Sie hier, um Text einzugeben.</w:t>
                    </w:r>
                  </w:p>
                </w:tc>
              </w:sdtContent>
            </w:sdt>
          </w:tr>
          <w:tr w:rsidR="00365364" w:rsidRPr="00214065" w14:paraId="3A31B334" w14:textId="77777777" w:rsidTr="00D5208F">
            <w:trPr>
              <w:trHeight w:val="567"/>
            </w:trPr>
            <w:tc>
              <w:tcPr>
                <w:tcW w:w="1984" w:type="dxa"/>
                <w:vAlign w:val="center"/>
              </w:tcPr>
              <w:p w14:paraId="5FFCE62C" w14:textId="77777777" w:rsidR="00365364" w:rsidRPr="00B342F6" w:rsidRDefault="00365364" w:rsidP="00904ADB">
                <w:pPr>
                  <w:pStyle w:val="KeinLeerraum"/>
                  <w:rPr>
                    <w:rFonts w:ascii="Pridi" w:hAnsi="Pridi" w:cs="Pridi"/>
                    <w:color w:val="595959" w:themeColor="text1" w:themeTint="A6"/>
                    <w:sz w:val="18"/>
                    <w:szCs w:val="18"/>
                  </w:rPr>
                </w:pPr>
                <w:r w:rsidRPr="00B342F6">
                  <w:rPr>
                    <w:rFonts w:ascii="Pridi" w:hAnsi="Pridi" w:cs="Pridi" w:hint="cs"/>
                    <w:color w:val="595959" w:themeColor="text1" w:themeTint="A6"/>
                    <w:sz w:val="18"/>
                    <w:szCs w:val="18"/>
                  </w:rPr>
                  <w:t>PLZ</w:t>
                </w:r>
              </w:p>
            </w:tc>
            <w:sdt>
              <w:sdtPr>
                <w:rPr>
                  <w:rFonts w:ascii="Pridi" w:hAnsi="Pridi" w:cs="Pridi" w:hint="cs"/>
                  <w:color w:val="404040" w:themeColor="text1" w:themeTint="BF"/>
                  <w:sz w:val="18"/>
                  <w:szCs w:val="18"/>
                </w:rPr>
                <w:id w:val="906966425"/>
                <w:placeholder>
                  <w:docPart w:val="14C406730FB543A99162D23CAF20EFE9"/>
                </w:placeholder>
                <w:temporary/>
                <w:showingPlcHdr/>
                <w:text/>
              </w:sdtPr>
              <w:sdtEndPr/>
              <w:sdtContent>
                <w:tc>
                  <w:tcPr>
                    <w:tcW w:w="2778" w:type="dxa"/>
                    <w:tcBorders>
                      <w:top w:val="single" w:sz="4" w:space="0" w:color="808080" w:themeColor="background1" w:themeShade="80"/>
                      <w:bottom w:val="single" w:sz="4" w:space="0" w:color="808080" w:themeColor="background1" w:themeShade="80"/>
                    </w:tcBorders>
                    <w:vAlign w:val="center"/>
                  </w:tcPr>
                  <w:p w14:paraId="041717A8" w14:textId="77777777" w:rsidR="00365364" w:rsidRPr="00214065" w:rsidRDefault="00365364" w:rsidP="00904ADB">
                    <w:pPr>
                      <w:pStyle w:val="KeinLeerraum"/>
                      <w:rPr>
                        <w:rFonts w:ascii="Pridi" w:hAnsi="Pridi" w:cs="Pridi"/>
                        <w:color w:val="404040" w:themeColor="text1" w:themeTint="BF"/>
                        <w:sz w:val="18"/>
                        <w:szCs w:val="18"/>
                      </w:rPr>
                    </w:pPr>
                    <w:r w:rsidRPr="00214065">
                      <w:rPr>
                        <w:rStyle w:val="Platzhaltertext"/>
                        <w:rFonts w:ascii="Pridi" w:hAnsi="Pridi" w:cs="Pridi" w:hint="cs"/>
                        <w:color w:val="D9D9D9" w:themeColor="background1" w:themeShade="D9"/>
                        <w:sz w:val="10"/>
                        <w:szCs w:val="10"/>
                        <w:shd w:val="clear" w:color="auto" w:fill="D9D9D9" w:themeFill="background1" w:themeFillShade="D9"/>
                      </w:rPr>
                      <w:t>Klicken oder tippen Sie hier, um Text einzugeben.</w:t>
                    </w:r>
                  </w:p>
                </w:tc>
              </w:sdtContent>
            </w:sdt>
            <w:tc>
              <w:tcPr>
                <w:tcW w:w="1871" w:type="dxa"/>
                <w:gridSpan w:val="2"/>
                <w:vAlign w:val="center"/>
              </w:tcPr>
              <w:p w14:paraId="04F32A34" w14:textId="77777777" w:rsidR="00365364" w:rsidRPr="00B342F6" w:rsidRDefault="00365364" w:rsidP="00904ADB">
                <w:pPr>
                  <w:pStyle w:val="KeinLeerraum"/>
                  <w:rPr>
                    <w:rFonts w:ascii="Pridi" w:hAnsi="Pridi" w:cs="Pridi"/>
                    <w:color w:val="595959" w:themeColor="text1" w:themeTint="A6"/>
                    <w:sz w:val="18"/>
                    <w:szCs w:val="18"/>
                  </w:rPr>
                </w:pPr>
                <w:r w:rsidRPr="00B342F6">
                  <w:rPr>
                    <w:rFonts w:ascii="Pridi" w:hAnsi="Pridi" w:cs="Pridi" w:hint="cs"/>
                    <w:color w:val="595959" w:themeColor="text1" w:themeTint="A6"/>
                    <w:sz w:val="18"/>
                    <w:szCs w:val="18"/>
                  </w:rPr>
                  <w:t>Ort</w:t>
                </w:r>
              </w:p>
            </w:tc>
            <w:sdt>
              <w:sdtPr>
                <w:rPr>
                  <w:rFonts w:ascii="Pridi" w:hAnsi="Pridi" w:cs="Pridi" w:hint="cs"/>
                  <w:color w:val="404040" w:themeColor="text1" w:themeTint="BF"/>
                  <w:sz w:val="18"/>
                  <w:szCs w:val="18"/>
                </w:rPr>
                <w:id w:val="-2063161691"/>
                <w:placeholder>
                  <w:docPart w:val="EC1E8D14701E4FAEA5C06AC117C1BEDA"/>
                </w:placeholder>
                <w:temporary/>
                <w:showingPlcHdr/>
                <w:text/>
              </w:sdtPr>
              <w:sdtEndPr/>
              <w:sdtContent>
                <w:tc>
                  <w:tcPr>
                    <w:tcW w:w="3005" w:type="dxa"/>
                    <w:gridSpan w:val="7"/>
                    <w:tcBorders>
                      <w:top w:val="single" w:sz="4" w:space="0" w:color="808080" w:themeColor="background1" w:themeShade="80"/>
                      <w:bottom w:val="single" w:sz="4" w:space="0" w:color="808080" w:themeColor="background1" w:themeShade="80"/>
                    </w:tcBorders>
                    <w:vAlign w:val="center"/>
                  </w:tcPr>
                  <w:p w14:paraId="7FA6B9C5" w14:textId="77777777" w:rsidR="00365364" w:rsidRPr="00214065" w:rsidRDefault="00365364" w:rsidP="00904ADB">
                    <w:pPr>
                      <w:pStyle w:val="KeinLeerraum"/>
                      <w:rPr>
                        <w:rFonts w:ascii="Pridi" w:hAnsi="Pridi" w:cs="Pridi"/>
                        <w:color w:val="404040" w:themeColor="text1" w:themeTint="BF"/>
                        <w:sz w:val="18"/>
                        <w:szCs w:val="18"/>
                      </w:rPr>
                    </w:pPr>
                    <w:r w:rsidRPr="00214065">
                      <w:rPr>
                        <w:rStyle w:val="Platzhaltertext"/>
                        <w:rFonts w:ascii="Pridi" w:hAnsi="Pridi" w:cs="Pridi" w:hint="cs"/>
                        <w:color w:val="D9D9D9" w:themeColor="background1" w:themeShade="D9"/>
                        <w:sz w:val="10"/>
                        <w:szCs w:val="10"/>
                        <w:shd w:val="clear" w:color="auto" w:fill="D9D9D9" w:themeFill="background1" w:themeFillShade="D9"/>
                      </w:rPr>
                      <w:t>Klicken oder tippen Sie hier, um Text einzugeben.</w:t>
                    </w:r>
                  </w:p>
                </w:tc>
              </w:sdtContent>
            </w:sdt>
          </w:tr>
          <w:tr w:rsidR="00365364" w:rsidRPr="00214065" w14:paraId="3660B271" w14:textId="77777777" w:rsidTr="00831F20">
            <w:trPr>
              <w:trHeight w:val="567"/>
            </w:trPr>
            <w:tc>
              <w:tcPr>
                <w:tcW w:w="1984" w:type="dxa"/>
                <w:vAlign w:val="center"/>
              </w:tcPr>
              <w:p w14:paraId="1FB49674" w14:textId="3B83F110" w:rsidR="00365364" w:rsidRPr="00904ADB" w:rsidRDefault="00365364" w:rsidP="00904ADB">
                <w:pPr>
                  <w:pStyle w:val="KeinLeerraum"/>
                  <w:rPr>
                    <w:rFonts w:ascii="Pridi" w:hAnsi="Pridi" w:cs="Pridi"/>
                    <w:b/>
                    <w:color w:val="404040" w:themeColor="text1" w:themeTint="BF"/>
                    <w:sz w:val="18"/>
                    <w:szCs w:val="18"/>
                  </w:rPr>
                </w:pPr>
                <w:r w:rsidRPr="00904ADB">
                  <w:rPr>
                    <w:rFonts w:ascii="Pridi" w:hAnsi="Pridi" w:cs="Pridi" w:hint="cs"/>
                    <w:b/>
                    <w:color w:val="404040" w:themeColor="text1" w:themeTint="BF"/>
                    <w:sz w:val="18"/>
                    <w:szCs w:val="18"/>
                  </w:rPr>
                  <w:t>Telefonnummer</w:t>
                </w:r>
                <w:r w:rsidR="0051274F" w:rsidRPr="00904ADB">
                  <w:rPr>
                    <w:rFonts w:ascii="Pridi" w:hAnsi="Pridi" w:cs="Pridi" w:hint="cs"/>
                    <w:b/>
                    <w:color w:val="404040" w:themeColor="text1" w:themeTint="BF"/>
                    <w:sz w:val="18"/>
                    <w:szCs w:val="18"/>
                  </w:rPr>
                  <w:t>*</w:t>
                </w:r>
              </w:p>
            </w:tc>
            <w:sdt>
              <w:sdtPr>
                <w:rPr>
                  <w:rFonts w:ascii="Pridi" w:hAnsi="Pridi" w:cs="Pridi" w:hint="cs"/>
                  <w:color w:val="404040" w:themeColor="text1" w:themeTint="BF"/>
                  <w:sz w:val="18"/>
                  <w:szCs w:val="18"/>
                </w:rPr>
                <w:id w:val="1607068162"/>
                <w:placeholder>
                  <w:docPart w:val="4BB3B0F380CD4CB7A284AA6CFE1B80B9"/>
                </w:placeholder>
                <w:temporary/>
                <w:showingPlcHdr/>
                <w:text/>
              </w:sdtPr>
              <w:sdtEndPr/>
              <w:sdtContent>
                <w:tc>
                  <w:tcPr>
                    <w:tcW w:w="2778" w:type="dxa"/>
                    <w:tcBorders>
                      <w:top w:val="single" w:sz="4" w:space="0" w:color="808080" w:themeColor="background1" w:themeShade="80"/>
                      <w:bottom w:val="single" w:sz="4" w:space="0" w:color="808080" w:themeColor="background1" w:themeShade="80"/>
                    </w:tcBorders>
                    <w:vAlign w:val="center"/>
                  </w:tcPr>
                  <w:p w14:paraId="6DFC9B55" w14:textId="77777777" w:rsidR="00365364" w:rsidRPr="00214065" w:rsidRDefault="00365364" w:rsidP="00904ADB">
                    <w:pPr>
                      <w:pStyle w:val="KeinLeerraum"/>
                      <w:rPr>
                        <w:rFonts w:ascii="Pridi" w:hAnsi="Pridi" w:cs="Pridi"/>
                        <w:color w:val="404040" w:themeColor="text1" w:themeTint="BF"/>
                        <w:sz w:val="18"/>
                        <w:szCs w:val="18"/>
                      </w:rPr>
                    </w:pPr>
                    <w:r w:rsidRPr="00214065">
                      <w:rPr>
                        <w:rStyle w:val="Platzhaltertext"/>
                        <w:rFonts w:ascii="Pridi" w:hAnsi="Pridi" w:cs="Pridi" w:hint="cs"/>
                        <w:color w:val="D9D9D9" w:themeColor="background1" w:themeShade="D9"/>
                        <w:sz w:val="10"/>
                        <w:szCs w:val="10"/>
                        <w:shd w:val="clear" w:color="auto" w:fill="D9D9D9" w:themeFill="background1" w:themeFillShade="D9"/>
                      </w:rPr>
                      <w:t>Klicken oder tippen Sie hier, um Text einzugeben.</w:t>
                    </w:r>
                  </w:p>
                </w:tc>
              </w:sdtContent>
            </w:sdt>
            <w:tc>
              <w:tcPr>
                <w:tcW w:w="1871" w:type="dxa"/>
                <w:gridSpan w:val="2"/>
                <w:vAlign w:val="center"/>
              </w:tcPr>
              <w:p w14:paraId="0EDFF8C1" w14:textId="77777777" w:rsidR="00365364" w:rsidRPr="00B342F6" w:rsidRDefault="00365364" w:rsidP="00904ADB">
                <w:pPr>
                  <w:pStyle w:val="KeinLeerraum"/>
                  <w:rPr>
                    <w:rFonts w:ascii="Pridi" w:hAnsi="Pridi" w:cs="Pridi"/>
                    <w:color w:val="595959" w:themeColor="text1" w:themeTint="A6"/>
                    <w:sz w:val="18"/>
                    <w:szCs w:val="18"/>
                  </w:rPr>
                </w:pPr>
                <w:r w:rsidRPr="00B342F6">
                  <w:rPr>
                    <w:rFonts w:ascii="Pridi" w:hAnsi="Pridi" w:cs="Pridi" w:hint="cs"/>
                    <w:color w:val="595959" w:themeColor="text1" w:themeTint="A6"/>
                    <w:sz w:val="18"/>
                    <w:szCs w:val="18"/>
                  </w:rPr>
                  <w:t>Natelnummer</w:t>
                </w:r>
              </w:p>
            </w:tc>
            <w:sdt>
              <w:sdtPr>
                <w:rPr>
                  <w:rFonts w:ascii="Pridi" w:hAnsi="Pridi" w:cs="Pridi" w:hint="cs"/>
                  <w:color w:val="404040" w:themeColor="text1" w:themeTint="BF"/>
                  <w:sz w:val="18"/>
                  <w:szCs w:val="18"/>
                </w:rPr>
                <w:id w:val="-1086078784"/>
                <w:placeholder>
                  <w:docPart w:val="A39AD46E984A45C5BAD3621FA80EB64B"/>
                </w:placeholder>
                <w:temporary/>
                <w:showingPlcHdr/>
                <w:text/>
              </w:sdtPr>
              <w:sdtEndPr/>
              <w:sdtContent>
                <w:tc>
                  <w:tcPr>
                    <w:tcW w:w="3005" w:type="dxa"/>
                    <w:gridSpan w:val="7"/>
                    <w:tcBorders>
                      <w:top w:val="single" w:sz="4" w:space="0" w:color="808080" w:themeColor="background1" w:themeShade="80"/>
                      <w:bottom w:val="single" w:sz="4" w:space="0" w:color="808080" w:themeColor="background1" w:themeShade="80"/>
                    </w:tcBorders>
                    <w:vAlign w:val="center"/>
                  </w:tcPr>
                  <w:p w14:paraId="4156B4BE" w14:textId="77777777" w:rsidR="00365364" w:rsidRPr="00214065" w:rsidRDefault="00365364" w:rsidP="00904ADB">
                    <w:pPr>
                      <w:pStyle w:val="KeinLeerraum"/>
                      <w:rPr>
                        <w:rFonts w:ascii="Pridi" w:hAnsi="Pridi" w:cs="Pridi"/>
                        <w:color w:val="404040" w:themeColor="text1" w:themeTint="BF"/>
                        <w:sz w:val="18"/>
                        <w:szCs w:val="18"/>
                      </w:rPr>
                    </w:pPr>
                    <w:r w:rsidRPr="00214065">
                      <w:rPr>
                        <w:rStyle w:val="Platzhaltertext"/>
                        <w:rFonts w:ascii="Pridi" w:hAnsi="Pridi" w:cs="Pridi" w:hint="cs"/>
                        <w:color w:val="D9D9D9" w:themeColor="background1" w:themeShade="D9"/>
                        <w:sz w:val="10"/>
                        <w:szCs w:val="10"/>
                        <w:shd w:val="clear" w:color="auto" w:fill="D9D9D9" w:themeFill="background1" w:themeFillShade="D9"/>
                      </w:rPr>
                      <w:t>Klicken oder tippen Sie hier, um Text einzugeben.</w:t>
                    </w:r>
                  </w:p>
                </w:tc>
              </w:sdtContent>
            </w:sdt>
          </w:tr>
          <w:tr w:rsidR="00365364" w:rsidRPr="00214065" w14:paraId="770E8A51" w14:textId="77777777" w:rsidTr="00831F20">
            <w:trPr>
              <w:trHeight w:val="567"/>
            </w:trPr>
            <w:tc>
              <w:tcPr>
                <w:tcW w:w="1984" w:type="dxa"/>
                <w:vAlign w:val="center"/>
              </w:tcPr>
              <w:p w14:paraId="36AA7597" w14:textId="4650226F" w:rsidR="00365364" w:rsidRPr="00904ADB" w:rsidRDefault="0051274F" w:rsidP="00904ADB">
                <w:pPr>
                  <w:pStyle w:val="KeinLeerraum"/>
                  <w:rPr>
                    <w:rFonts w:ascii="Pridi" w:hAnsi="Pridi" w:cs="Pridi"/>
                    <w:b/>
                    <w:color w:val="404040" w:themeColor="text1" w:themeTint="BF"/>
                    <w:sz w:val="18"/>
                    <w:szCs w:val="18"/>
                  </w:rPr>
                </w:pPr>
                <w:r w:rsidRPr="00904ADB">
                  <w:rPr>
                    <w:rFonts w:ascii="Pridi" w:hAnsi="Pridi" w:cs="Pridi" w:hint="cs"/>
                    <w:b/>
                    <w:color w:val="404040" w:themeColor="text1" w:themeTint="BF"/>
                    <w:sz w:val="18"/>
                    <w:szCs w:val="18"/>
                  </w:rPr>
                  <w:t>E-Mail*</w:t>
                </w:r>
              </w:p>
            </w:tc>
            <w:sdt>
              <w:sdtPr>
                <w:rPr>
                  <w:rFonts w:ascii="Pridi" w:hAnsi="Pridi" w:cs="Pridi" w:hint="cs"/>
                  <w:color w:val="404040" w:themeColor="text1" w:themeTint="BF"/>
                  <w:sz w:val="18"/>
                  <w:szCs w:val="18"/>
                </w:rPr>
                <w:id w:val="-182512093"/>
                <w:placeholder>
                  <w:docPart w:val="43C4B62C6BA048778DC2252D328485D1"/>
                </w:placeholder>
                <w:temporary/>
                <w:showingPlcHdr/>
                <w:text/>
              </w:sdtPr>
              <w:sdtEndPr/>
              <w:sdtContent>
                <w:tc>
                  <w:tcPr>
                    <w:tcW w:w="2778" w:type="dxa"/>
                    <w:tcBorders>
                      <w:top w:val="single" w:sz="4" w:space="0" w:color="808080" w:themeColor="background1" w:themeShade="80"/>
                      <w:bottom w:val="single" w:sz="4" w:space="0" w:color="808080" w:themeColor="background1" w:themeShade="80"/>
                    </w:tcBorders>
                    <w:vAlign w:val="center"/>
                  </w:tcPr>
                  <w:p w14:paraId="446DE1D8" w14:textId="77777777" w:rsidR="00365364" w:rsidRPr="00214065" w:rsidRDefault="00365364" w:rsidP="00904ADB">
                    <w:pPr>
                      <w:pStyle w:val="KeinLeerraum"/>
                      <w:rPr>
                        <w:rFonts w:ascii="Pridi" w:hAnsi="Pridi" w:cs="Pridi"/>
                        <w:color w:val="404040" w:themeColor="text1" w:themeTint="BF"/>
                        <w:sz w:val="18"/>
                        <w:szCs w:val="18"/>
                      </w:rPr>
                    </w:pPr>
                    <w:r w:rsidRPr="00214065">
                      <w:rPr>
                        <w:rStyle w:val="Platzhaltertext"/>
                        <w:rFonts w:ascii="Pridi" w:hAnsi="Pridi" w:cs="Pridi" w:hint="cs"/>
                        <w:color w:val="D9D9D9" w:themeColor="background1" w:themeShade="D9"/>
                        <w:sz w:val="10"/>
                        <w:szCs w:val="10"/>
                        <w:shd w:val="clear" w:color="auto" w:fill="D9D9D9" w:themeFill="background1" w:themeFillShade="D9"/>
                      </w:rPr>
                      <w:t>Klicken oder tippen Sie hier, um Text einzugeben.</w:t>
                    </w:r>
                  </w:p>
                </w:tc>
              </w:sdtContent>
            </w:sdt>
            <w:tc>
              <w:tcPr>
                <w:tcW w:w="1871" w:type="dxa"/>
                <w:gridSpan w:val="2"/>
                <w:vAlign w:val="center"/>
              </w:tcPr>
              <w:p w14:paraId="467DF9F4" w14:textId="77777777" w:rsidR="00365364" w:rsidRPr="00B342F6" w:rsidRDefault="00365364" w:rsidP="00904ADB">
                <w:pPr>
                  <w:pStyle w:val="KeinLeerraum"/>
                  <w:rPr>
                    <w:rFonts w:ascii="Pridi" w:hAnsi="Pridi" w:cs="Pridi"/>
                    <w:color w:val="595959" w:themeColor="text1" w:themeTint="A6"/>
                    <w:sz w:val="18"/>
                    <w:szCs w:val="18"/>
                  </w:rPr>
                </w:pPr>
                <w:r w:rsidRPr="00B342F6">
                  <w:rPr>
                    <w:rFonts w:ascii="Pridi" w:hAnsi="Pridi" w:cs="Pridi" w:hint="cs"/>
                    <w:color w:val="595959" w:themeColor="text1" w:themeTint="A6"/>
                    <w:sz w:val="18"/>
                    <w:szCs w:val="18"/>
                  </w:rPr>
                  <w:t>Arbeitstage</w:t>
                </w:r>
              </w:p>
            </w:tc>
            <w:tc>
              <w:tcPr>
                <w:tcW w:w="601" w:type="dxa"/>
                <w:gridSpan w:val="2"/>
                <w:tcBorders>
                  <w:top w:val="single" w:sz="4" w:space="0" w:color="808080" w:themeColor="background1" w:themeShade="80"/>
                </w:tcBorders>
                <w:vAlign w:val="center"/>
              </w:tcPr>
              <w:p w14:paraId="69EAE15A" w14:textId="6485C71D" w:rsidR="00365364" w:rsidRPr="00214065" w:rsidRDefault="00B97E47" w:rsidP="00904ADB">
                <w:pPr>
                  <w:pStyle w:val="KeinLeerraum"/>
                  <w:rPr>
                    <w:rFonts w:ascii="Pridi" w:hAnsi="Pridi" w:cs="Pridi"/>
                    <w:color w:val="404040" w:themeColor="text1" w:themeTint="BF"/>
                    <w:sz w:val="16"/>
                    <w:szCs w:val="16"/>
                  </w:rPr>
                </w:pPr>
                <w:sdt>
                  <w:sdtPr>
                    <w:rPr>
                      <w:rFonts w:ascii="Pridi" w:hAnsi="Pridi" w:cs="Pridi" w:hint="cs"/>
                      <w:color w:val="404040" w:themeColor="text1" w:themeTint="BF"/>
                      <w:sz w:val="16"/>
                      <w:szCs w:val="16"/>
                    </w:rPr>
                    <w:id w:val="-168712484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37948">
                      <w:rPr>
                        <w:rFonts w:ascii="MS Gothic" w:eastAsia="MS Gothic" w:hAnsi="MS Gothic" w:cs="Pridi" w:hint="eastAsia"/>
                        <w:color w:val="404040" w:themeColor="text1" w:themeTint="BF"/>
                        <w:sz w:val="16"/>
                        <w:szCs w:val="16"/>
                      </w:rPr>
                      <w:t>☐</w:t>
                    </w:r>
                  </w:sdtContent>
                </w:sdt>
                <w:r w:rsidR="00365364" w:rsidRPr="00214065">
                  <w:rPr>
                    <w:rFonts w:ascii="Pridi" w:hAnsi="Pridi" w:cs="Pridi" w:hint="cs"/>
                    <w:color w:val="404040" w:themeColor="text1" w:themeTint="BF"/>
                    <w:sz w:val="16"/>
                    <w:szCs w:val="16"/>
                  </w:rPr>
                  <w:t>Mo</w:t>
                </w:r>
              </w:p>
            </w:tc>
            <w:tc>
              <w:tcPr>
                <w:tcW w:w="601" w:type="dxa"/>
                <w:tcBorders>
                  <w:top w:val="single" w:sz="4" w:space="0" w:color="808080" w:themeColor="background1" w:themeShade="80"/>
                </w:tcBorders>
                <w:vAlign w:val="center"/>
              </w:tcPr>
              <w:p w14:paraId="72D4201F" w14:textId="77777777" w:rsidR="00365364" w:rsidRPr="00214065" w:rsidRDefault="00B97E47" w:rsidP="00904ADB">
                <w:pPr>
                  <w:pStyle w:val="KeinLeerraum"/>
                  <w:rPr>
                    <w:rFonts w:ascii="Pridi" w:hAnsi="Pridi" w:cs="Pridi"/>
                    <w:color w:val="404040" w:themeColor="text1" w:themeTint="BF"/>
                    <w:sz w:val="18"/>
                    <w:szCs w:val="18"/>
                  </w:rPr>
                </w:pPr>
                <w:sdt>
                  <w:sdtPr>
                    <w:rPr>
                      <w:rFonts w:ascii="Pridi" w:hAnsi="Pridi" w:cs="Pridi" w:hint="cs"/>
                      <w:color w:val="404040" w:themeColor="text1" w:themeTint="BF"/>
                      <w:sz w:val="16"/>
                      <w:szCs w:val="16"/>
                    </w:rPr>
                    <w:id w:val="-69099393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65364" w:rsidRPr="00214065">
                      <w:rPr>
                        <w:rFonts w:ascii="Segoe UI Symbol" w:eastAsia="MS Gothic" w:hAnsi="Segoe UI Symbol" w:cs="Segoe UI Symbol"/>
                        <w:color w:val="404040" w:themeColor="text1" w:themeTint="BF"/>
                        <w:sz w:val="16"/>
                        <w:szCs w:val="16"/>
                      </w:rPr>
                      <w:t>☐</w:t>
                    </w:r>
                  </w:sdtContent>
                </w:sdt>
                <w:r w:rsidR="00365364" w:rsidRPr="00214065">
                  <w:rPr>
                    <w:rFonts w:ascii="Pridi" w:hAnsi="Pridi" w:cs="Pridi" w:hint="cs"/>
                    <w:color w:val="404040" w:themeColor="text1" w:themeTint="BF"/>
                    <w:sz w:val="16"/>
                    <w:szCs w:val="16"/>
                  </w:rPr>
                  <w:t>Di</w:t>
                </w:r>
              </w:p>
            </w:tc>
            <w:tc>
              <w:tcPr>
                <w:tcW w:w="601" w:type="dxa"/>
                <w:gridSpan w:val="2"/>
                <w:tcBorders>
                  <w:top w:val="single" w:sz="4" w:space="0" w:color="808080" w:themeColor="background1" w:themeShade="80"/>
                </w:tcBorders>
                <w:vAlign w:val="center"/>
              </w:tcPr>
              <w:p w14:paraId="4EE12AB7" w14:textId="77777777" w:rsidR="00365364" w:rsidRPr="00214065" w:rsidRDefault="00B97E47" w:rsidP="00904ADB">
                <w:pPr>
                  <w:pStyle w:val="KeinLeerraum"/>
                  <w:rPr>
                    <w:rFonts w:ascii="Pridi" w:hAnsi="Pridi" w:cs="Pridi"/>
                    <w:color w:val="404040" w:themeColor="text1" w:themeTint="BF"/>
                    <w:sz w:val="18"/>
                    <w:szCs w:val="18"/>
                  </w:rPr>
                </w:pPr>
                <w:sdt>
                  <w:sdtPr>
                    <w:rPr>
                      <w:rFonts w:ascii="Pridi" w:hAnsi="Pridi" w:cs="Pridi" w:hint="cs"/>
                      <w:color w:val="404040" w:themeColor="text1" w:themeTint="BF"/>
                      <w:sz w:val="16"/>
                      <w:szCs w:val="16"/>
                    </w:rPr>
                    <w:id w:val="-52679977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65364" w:rsidRPr="00214065">
                      <w:rPr>
                        <w:rFonts w:ascii="Segoe UI Symbol" w:eastAsia="MS Gothic" w:hAnsi="Segoe UI Symbol" w:cs="Segoe UI Symbol"/>
                        <w:color w:val="404040" w:themeColor="text1" w:themeTint="BF"/>
                        <w:sz w:val="16"/>
                        <w:szCs w:val="16"/>
                      </w:rPr>
                      <w:t>☐</w:t>
                    </w:r>
                  </w:sdtContent>
                </w:sdt>
                <w:r w:rsidR="00365364" w:rsidRPr="00214065">
                  <w:rPr>
                    <w:rFonts w:ascii="Pridi" w:hAnsi="Pridi" w:cs="Pridi" w:hint="cs"/>
                    <w:color w:val="404040" w:themeColor="text1" w:themeTint="BF"/>
                    <w:sz w:val="16"/>
                    <w:szCs w:val="16"/>
                  </w:rPr>
                  <w:t>Mi</w:t>
                </w:r>
              </w:p>
            </w:tc>
            <w:tc>
              <w:tcPr>
                <w:tcW w:w="601" w:type="dxa"/>
                <w:tcBorders>
                  <w:top w:val="single" w:sz="4" w:space="0" w:color="808080" w:themeColor="background1" w:themeShade="80"/>
                </w:tcBorders>
                <w:vAlign w:val="center"/>
              </w:tcPr>
              <w:p w14:paraId="2F308639" w14:textId="77777777" w:rsidR="00365364" w:rsidRPr="00214065" w:rsidRDefault="00B97E47" w:rsidP="00904ADB">
                <w:pPr>
                  <w:pStyle w:val="KeinLeerraum"/>
                  <w:rPr>
                    <w:rFonts w:ascii="Pridi" w:hAnsi="Pridi" w:cs="Pridi"/>
                    <w:color w:val="404040" w:themeColor="text1" w:themeTint="BF"/>
                    <w:sz w:val="18"/>
                    <w:szCs w:val="18"/>
                  </w:rPr>
                </w:pPr>
                <w:sdt>
                  <w:sdtPr>
                    <w:rPr>
                      <w:rFonts w:ascii="Pridi" w:hAnsi="Pridi" w:cs="Pridi" w:hint="cs"/>
                      <w:color w:val="404040" w:themeColor="text1" w:themeTint="BF"/>
                      <w:sz w:val="16"/>
                      <w:szCs w:val="16"/>
                    </w:rPr>
                    <w:id w:val="-3584328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65364" w:rsidRPr="00214065">
                      <w:rPr>
                        <w:rFonts w:ascii="Segoe UI Symbol" w:eastAsia="MS Gothic" w:hAnsi="Segoe UI Symbol" w:cs="Segoe UI Symbol"/>
                        <w:color w:val="404040" w:themeColor="text1" w:themeTint="BF"/>
                        <w:sz w:val="16"/>
                        <w:szCs w:val="16"/>
                      </w:rPr>
                      <w:t>☐</w:t>
                    </w:r>
                  </w:sdtContent>
                </w:sdt>
                <w:r w:rsidR="00365364" w:rsidRPr="00214065">
                  <w:rPr>
                    <w:rFonts w:ascii="Pridi" w:hAnsi="Pridi" w:cs="Pridi" w:hint="cs"/>
                    <w:color w:val="404040" w:themeColor="text1" w:themeTint="BF"/>
                    <w:sz w:val="16"/>
                    <w:szCs w:val="16"/>
                  </w:rPr>
                  <w:t>Do</w:t>
                </w:r>
              </w:p>
            </w:tc>
            <w:tc>
              <w:tcPr>
                <w:tcW w:w="601" w:type="dxa"/>
                <w:tcBorders>
                  <w:top w:val="single" w:sz="4" w:space="0" w:color="808080" w:themeColor="background1" w:themeShade="80"/>
                </w:tcBorders>
                <w:vAlign w:val="center"/>
              </w:tcPr>
              <w:p w14:paraId="739A0714" w14:textId="77777777" w:rsidR="00365364" w:rsidRPr="00214065" w:rsidRDefault="00B97E47" w:rsidP="00904ADB">
                <w:pPr>
                  <w:pStyle w:val="KeinLeerraum"/>
                  <w:rPr>
                    <w:rFonts w:ascii="Pridi" w:hAnsi="Pridi" w:cs="Pridi"/>
                    <w:color w:val="404040" w:themeColor="text1" w:themeTint="BF"/>
                    <w:sz w:val="18"/>
                    <w:szCs w:val="18"/>
                  </w:rPr>
                </w:pPr>
                <w:sdt>
                  <w:sdtPr>
                    <w:rPr>
                      <w:rFonts w:ascii="Pridi" w:hAnsi="Pridi" w:cs="Pridi" w:hint="cs"/>
                      <w:color w:val="404040" w:themeColor="text1" w:themeTint="BF"/>
                      <w:sz w:val="16"/>
                      <w:szCs w:val="16"/>
                    </w:rPr>
                    <w:id w:val="-156208998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65364" w:rsidRPr="00214065">
                      <w:rPr>
                        <w:rFonts w:ascii="Segoe UI Symbol" w:eastAsia="MS Gothic" w:hAnsi="Segoe UI Symbol" w:cs="Segoe UI Symbol"/>
                        <w:color w:val="404040" w:themeColor="text1" w:themeTint="BF"/>
                        <w:sz w:val="16"/>
                        <w:szCs w:val="16"/>
                      </w:rPr>
                      <w:t>☐</w:t>
                    </w:r>
                  </w:sdtContent>
                </w:sdt>
                <w:r w:rsidR="00365364" w:rsidRPr="00214065">
                  <w:rPr>
                    <w:rFonts w:ascii="Pridi" w:hAnsi="Pridi" w:cs="Pridi" w:hint="cs"/>
                    <w:color w:val="404040" w:themeColor="text1" w:themeTint="BF"/>
                    <w:sz w:val="16"/>
                    <w:szCs w:val="16"/>
                  </w:rPr>
                  <w:t>Fr</w:t>
                </w:r>
              </w:p>
            </w:tc>
          </w:tr>
          <w:tr w:rsidR="00365364" w:rsidRPr="00214065" w14:paraId="2E3C594D" w14:textId="77777777" w:rsidTr="00D5208F">
            <w:trPr>
              <w:trHeight w:val="567"/>
            </w:trPr>
            <w:tc>
              <w:tcPr>
                <w:tcW w:w="1984" w:type="dxa"/>
                <w:vAlign w:val="center"/>
              </w:tcPr>
              <w:p w14:paraId="03DD2F9A" w14:textId="77777777" w:rsidR="00365364" w:rsidRPr="006E420E" w:rsidRDefault="00365364" w:rsidP="00904ADB">
                <w:pPr>
                  <w:pStyle w:val="KeinLeerraum"/>
                  <w:rPr>
                    <w:rFonts w:ascii="Pridi" w:hAnsi="Pridi" w:cs="Pridi"/>
                    <w:color w:val="595959" w:themeColor="text1" w:themeTint="A6"/>
                    <w:sz w:val="18"/>
                    <w:szCs w:val="18"/>
                  </w:rPr>
                </w:pPr>
                <w:r w:rsidRPr="00B342F6">
                  <w:rPr>
                    <w:rFonts w:ascii="Pridi" w:hAnsi="Pridi" w:cs="Pridi" w:hint="cs"/>
                    <w:color w:val="595959" w:themeColor="text1" w:themeTint="A6"/>
                    <w:sz w:val="18"/>
                    <w:szCs w:val="18"/>
                  </w:rPr>
                  <w:t>Bemerkungen</w:t>
                </w:r>
              </w:p>
            </w:tc>
            <w:sdt>
              <w:sdtPr>
                <w:rPr>
                  <w:rFonts w:ascii="Pridi" w:hAnsi="Pridi" w:cs="Pridi" w:hint="cs"/>
                  <w:color w:val="404040" w:themeColor="text1" w:themeTint="BF"/>
                  <w:sz w:val="18"/>
                  <w:szCs w:val="18"/>
                </w:rPr>
                <w:id w:val="-422489115"/>
                <w:placeholder>
                  <w:docPart w:val="F59DFEEA450843BCAD7AC01E88E94414"/>
                </w:placeholder>
                <w:temporary/>
                <w:showingPlcHdr/>
                <w:text/>
              </w:sdtPr>
              <w:sdtEndPr/>
              <w:sdtContent>
                <w:tc>
                  <w:tcPr>
                    <w:tcW w:w="7654" w:type="dxa"/>
                    <w:gridSpan w:val="10"/>
                    <w:tcBorders>
                      <w:bottom w:val="single" w:sz="4" w:space="0" w:color="808080" w:themeColor="background1" w:themeShade="80"/>
                    </w:tcBorders>
                    <w:vAlign w:val="center"/>
                  </w:tcPr>
                  <w:p w14:paraId="5777E941" w14:textId="605C0AB2" w:rsidR="00365364" w:rsidRPr="00214065" w:rsidRDefault="00841363" w:rsidP="00904ADB">
                    <w:pPr>
                      <w:pStyle w:val="KeinLeerraum"/>
                      <w:rPr>
                        <w:rFonts w:ascii="Pridi" w:hAnsi="Pridi" w:cs="Pridi"/>
                        <w:color w:val="404040" w:themeColor="text1" w:themeTint="BF"/>
                        <w:sz w:val="18"/>
                        <w:szCs w:val="18"/>
                      </w:rPr>
                    </w:pPr>
                    <w:r w:rsidRPr="00214065">
                      <w:rPr>
                        <w:rStyle w:val="Platzhaltertext"/>
                        <w:rFonts w:ascii="Pridi" w:hAnsi="Pridi" w:cs="Pridi" w:hint="cs"/>
                        <w:color w:val="D9D9D9" w:themeColor="background1" w:themeShade="D9"/>
                        <w:sz w:val="10"/>
                        <w:szCs w:val="10"/>
                        <w:shd w:val="clear" w:color="auto" w:fill="D9D9D9" w:themeFill="background1" w:themeFillShade="D9"/>
                      </w:rPr>
                      <w:t>Klicken oder tippen Sie hier, um Text einzugeben.</w:t>
                    </w:r>
                  </w:p>
                </w:tc>
              </w:sdtContent>
            </w:sdt>
          </w:tr>
        </w:tbl>
      </w:sdtContent>
    </w:sdt>
    <w:p w14:paraId="76DF2344" w14:textId="77777777" w:rsidR="00365364" w:rsidRPr="00214065" w:rsidRDefault="00365364" w:rsidP="00214065">
      <w:pPr>
        <w:pStyle w:val="KeinLeerraum"/>
        <w:rPr>
          <w:rFonts w:ascii="Pridi" w:hAnsi="Pridi" w:cs="Pridi"/>
          <w:color w:val="404040" w:themeColor="text1" w:themeTint="BF"/>
          <w:sz w:val="18"/>
          <w:szCs w:val="18"/>
        </w:rPr>
      </w:pPr>
    </w:p>
    <w:p w14:paraId="5251474E" w14:textId="1F9405C1" w:rsidR="0051274F" w:rsidRPr="00EB5601" w:rsidRDefault="00EC6F12" w:rsidP="00214065">
      <w:pPr>
        <w:pStyle w:val="KeinLeerraum"/>
        <w:rPr>
          <w:rFonts w:ascii="Pridi" w:hAnsi="Pridi" w:cs="Pridi"/>
          <w:b/>
          <w:color w:val="404040" w:themeColor="text1" w:themeTint="BF"/>
        </w:rPr>
      </w:pPr>
      <w:r>
        <w:rPr>
          <w:rFonts w:ascii="Pridi" w:hAnsi="Pridi" w:cs="Pridi"/>
          <w:b/>
          <w:color w:val="404040" w:themeColor="text1" w:themeTint="BF"/>
        </w:rPr>
        <w:t>Finanzierende</w:t>
      </w:r>
      <w:r w:rsidR="0051274F" w:rsidRPr="00EB5601">
        <w:rPr>
          <w:rFonts w:ascii="Pridi" w:hAnsi="Pridi" w:cs="Pridi" w:hint="cs"/>
          <w:b/>
          <w:color w:val="404040" w:themeColor="text1" w:themeTint="BF"/>
        </w:rPr>
        <w:t xml:space="preserve"> Behörde (</w:t>
      </w:r>
      <w:r>
        <w:rPr>
          <w:rFonts w:ascii="Pridi" w:hAnsi="Pridi" w:cs="Pridi"/>
          <w:b/>
          <w:color w:val="404040" w:themeColor="text1" w:themeTint="BF"/>
        </w:rPr>
        <w:t>Kanton, Gemeinde, Schule Institution</w:t>
      </w:r>
      <w:r w:rsidR="0051274F" w:rsidRPr="00EB5601">
        <w:rPr>
          <w:rFonts w:ascii="Pridi" w:hAnsi="Pridi" w:cs="Pridi" w:hint="cs"/>
          <w:b/>
          <w:color w:val="404040" w:themeColor="text1" w:themeTint="BF"/>
        </w:rPr>
        <w:t>)</w:t>
      </w:r>
    </w:p>
    <w:tbl>
      <w:tblPr>
        <w:tblStyle w:val="Tabellenraster"/>
        <w:tblW w:w="98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2778"/>
        <w:gridCol w:w="1871"/>
        <w:gridCol w:w="3175"/>
      </w:tblGrid>
      <w:tr w:rsidR="0051274F" w:rsidRPr="00214065" w14:paraId="4882D2CD" w14:textId="77777777" w:rsidTr="00D5208F">
        <w:trPr>
          <w:trHeight w:val="501"/>
        </w:trPr>
        <w:tc>
          <w:tcPr>
            <w:tcW w:w="1984" w:type="dxa"/>
            <w:vAlign w:val="center"/>
          </w:tcPr>
          <w:p w14:paraId="104405D3" w14:textId="36FE50EA" w:rsidR="0051274F" w:rsidRPr="006D17A0" w:rsidRDefault="0051274F" w:rsidP="006F1824">
            <w:pPr>
              <w:pStyle w:val="KeinLeerraum"/>
              <w:rPr>
                <w:rFonts w:ascii="Pridi" w:hAnsi="Pridi" w:cs="Pridi"/>
                <w:b/>
                <w:color w:val="404040" w:themeColor="text1" w:themeTint="BF"/>
                <w:sz w:val="18"/>
                <w:szCs w:val="18"/>
              </w:rPr>
            </w:pPr>
            <w:r w:rsidRPr="006D17A0">
              <w:rPr>
                <w:rFonts w:ascii="Pridi" w:hAnsi="Pridi" w:cs="Pridi" w:hint="cs"/>
                <w:b/>
                <w:color w:val="404040" w:themeColor="text1" w:themeTint="BF"/>
                <w:sz w:val="18"/>
                <w:szCs w:val="18"/>
              </w:rPr>
              <w:t>Organisation*</w:t>
            </w:r>
          </w:p>
        </w:tc>
        <w:sdt>
          <w:sdtPr>
            <w:rPr>
              <w:rFonts w:ascii="Pridi" w:hAnsi="Pridi" w:cs="Pridi" w:hint="cs"/>
              <w:color w:val="404040" w:themeColor="text1" w:themeTint="BF"/>
              <w:sz w:val="18"/>
              <w:szCs w:val="18"/>
            </w:rPr>
            <w:id w:val="1722084075"/>
            <w:placeholder>
              <w:docPart w:val="E6FB8C7E4F8E437E8751543F4FA6E47A"/>
            </w:placeholder>
            <w:temporary/>
            <w:showingPlcHdr/>
            <w:text/>
          </w:sdtPr>
          <w:sdtEndPr/>
          <w:sdtContent>
            <w:tc>
              <w:tcPr>
                <w:tcW w:w="7824" w:type="dxa"/>
                <w:gridSpan w:val="3"/>
                <w:tcBorders>
                  <w:bottom w:val="single" w:sz="4" w:space="0" w:color="808080" w:themeColor="background1" w:themeShade="80"/>
                </w:tcBorders>
                <w:vAlign w:val="center"/>
              </w:tcPr>
              <w:p w14:paraId="1CA030F4" w14:textId="77777777" w:rsidR="0051274F" w:rsidRPr="00214065" w:rsidRDefault="0051274F" w:rsidP="006F1824">
                <w:pPr>
                  <w:pStyle w:val="KeinLeerraum"/>
                  <w:rPr>
                    <w:rFonts w:ascii="Pridi" w:hAnsi="Pridi" w:cs="Pridi"/>
                    <w:color w:val="404040" w:themeColor="text1" w:themeTint="BF"/>
                    <w:sz w:val="18"/>
                    <w:szCs w:val="18"/>
                  </w:rPr>
                </w:pPr>
                <w:r w:rsidRPr="00214065">
                  <w:rPr>
                    <w:rStyle w:val="Platzhaltertext"/>
                    <w:rFonts w:ascii="Pridi" w:hAnsi="Pridi" w:cs="Pridi" w:hint="cs"/>
                    <w:color w:val="D9D9D9" w:themeColor="background1" w:themeShade="D9"/>
                    <w:sz w:val="10"/>
                    <w:szCs w:val="10"/>
                    <w:shd w:val="clear" w:color="auto" w:fill="D9D9D9" w:themeFill="background1" w:themeFillShade="D9"/>
                  </w:rPr>
                  <w:t>Klicken oder tippen Sie hier, um Text einzugeben.</w:t>
                </w:r>
              </w:p>
            </w:tc>
          </w:sdtContent>
        </w:sdt>
      </w:tr>
      <w:tr w:rsidR="0051274F" w:rsidRPr="00214065" w14:paraId="25E203E3" w14:textId="77777777" w:rsidTr="00D5208F">
        <w:trPr>
          <w:trHeight w:val="567"/>
        </w:trPr>
        <w:tc>
          <w:tcPr>
            <w:tcW w:w="1984" w:type="dxa"/>
            <w:vAlign w:val="center"/>
          </w:tcPr>
          <w:p w14:paraId="132958ED" w14:textId="77777777" w:rsidR="0051274F" w:rsidRPr="00B342F6" w:rsidRDefault="0051274F" w:rsidP="006F1824">
            <w:pPr>
              <w:pStyle w:val="KeinLeerraum"/>
              <w:rPr>
                <w:rFonts w:ascii="Pridi" w:hAnsi="Pridi" w:cs="Pridi"/>
                <w:color w:val="595959" w:themeColor="text1" w:themeTint="A6"/>
                <w:sz w:val="18"/>
                <w:szCs w:val="18"/>
              </w:rPr>
            </w:pPr>
            <w:r w:rsidRPr="00B342F6">
              <w:rPr>
                <w:rFonts w:ascii="Pridi" w:hAnsi="Pridi" w:cs="Pridi" w:hint="cs"/>
                <w:color w:val="595959" w:themeColor="text1" w:themeTint="A6"/>
                <w:sz w:val="18"/>
                <w:szCs w:val="18"/>
              </w:rPr>
              <w:t>Name</w:t>
            </w:r>
          </w:p>
        </w:tc>
        <w:sdt>
          <w:sdtPr>
            <w:rPr>
              <w:rFonts w:ascii="Pridi" w:hAnsi="Pridi" w:cs="Pridi" w:hint="cs"/>
              <w:color w:val="404040" w:themeColor="text1" w:themeTint="BF"/>
              <w:sz w:val="18"/>
              <w:szCs w:val="18"/>
            </w:rPr>
            <w:id w:val="-1398660214"/>
            <w:placeholder>
              <w:docPart w:val="2BFEC4C460BC47909B5E8F9C5255298D"/>
            </w:placeholder>
            <w:temporary/>
            <w:showingPlcHdr/>
            <w:text/>
          </w:sdtPr>
          <w:sdtEndPr/>
          <w:sdtContent>
            <w:tc>
              <w:tcPr>
                <w:tcW w:w="2778" w:type="dxa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  <w:vAlign w:val="center"/>
              </w:tcPr>
              <w:p w14:paraId="34452A8E" w14:textId="77777777" w:rsidR="0051274F" w:rsidRPr="00214065" w:rsidRDefault="0051274F" w:rsidP="006F1824">
                <w:pPr>
                  <w:pStyle w:val="KeinLeerraum"/>
                  <w:rPr>
                    <w:rFonts w:ascii="Pridi" w:hAnsi="Pridi" w:cs="Pridi"/>
                    <w:color w:val="404040" w:themeColor="text1" w:themeTint="BF"/>
                    <w:sz w:val="18"/>
                    <w:szCs w:val="18"/>
                  </w:rPr>
                </w:pPr>
                <w:r w:rsidRPr="00214065">
                  <w:rPr>
                    <w:rStyle w:val="Platzhaltertext"/>
                    <w:rFonts w:ascii="Pridi" w:hAnsi="Pridi" w:cs="Pridi" w:hint="cs"/>
                    <w:color w:val="D9D9D9" w:themeColor="background1" w:themeShade="D9"/>
                    <w:sz w:val="10"/>
                    <w:szCs w:val="10"/>
                    <w:shd w:val="clear" w:color="auto" w:fill="D9D9D9" w:themeFill="background1" w:themeFillShade="D9"/>
                  </w:rPr>
                  <w:t>Klicken oder tippen Sie hier, um Text einzugeben.</w:t>
                </w:r>
              </w:p>
            </w:tc>
          </w:sdtContent>
        </w:sdt>
        <w:tc>
          <w:tcPr>
            <w:tcW w:w="1871" w:type="dxa"/>
            <w:tcBorders>
              <w:top w:val="single" w:sz="4" w:space="0" w:color="808080" w:themeColor="background1" w:themeShade="80"/>
            </w:tcBorders>
            <w:vAlign w:val="center"/>
          </w:tcPr>
          <w:p w14:paraId="5C7E54BD" w14:textId="77777777" w:rsidR="0051274F" w:rsidRPr="00B342F6" w:rsidRDefault="0051274F" w:rsidP="006F1824">
            <w:pPr>
              <w:pStyle w:val="KeinLeerraum"/>
              <w:rPr>
                <w:rFonts w:ascii="Pridi" w:hAnsi="Pridi" w:cs="Pridi"/>
                <w:color w:val="595959" w:themeColor="text1" w:themeTint="A6"/>
                <w:sz w:val="18"/>
                <w:szCs w:val="18"/>
              </w:rPr>
            </w:pPr>
            <w:r w:rsidRPr="00B342F6">
              <w:rPr>
                <w:rFonts w:ascii="Pridi" w:hAnsi="Pridi" w:cs="Pridi" w:hint="cs"/>
                <w:color w:val="595959" w:themeColor="text1" w:themeTint="A6"/>
                <w:sz w:val="18"/>
                <w:szCs w:val="18"/>
              </w:rPr>
              <w:t>Vorname</w:t>
            </w:r>
          </w:p>
        </w:tc>
        <w:sdt>
          <w:sdtPr>
            <w:rPr>
              <w:rFonts w:ascii="Pridi" w:hAnsi="Pridi" w:cs="Pridi" w:hint="cs"/>
              <w:color w:val="404040" w:themeColor="text1" w:themeTint="BF"/>
              <w:sz w:val="18"/>
              <w:szCs w:val="18"/>
            </w:rPr>
            <w:id w:val="-1238786574"/>
            <w:placeholder>
              <w:docPart w:val="C318A9359F4448B89977F95BE410CC2A"/>
            </w:placeholder>
            <w:temporary/>
            <w:showingPlcHdr/>
            <w:text/>
          </w:sdtPr>
          <w:sdtEndPr/>
          <w:sdtContent>
            <w:tc>
              <w:tcPr>
                <w:tcW w:w="3175" w:type="dxa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  <w:vAlign w:val="center"/>
              </w:tcPr>
              <w:p w14:paraId="7585B79D" w14:textId="77777777" w:rsidR="0051274F" w:rsidRPr="00214065" w:rsidRDefault="0051274F" w:rsidP="006F1824">
                <w:pPr>
                  <w:pStyle w:val="KeinLeerraum"/>
                  <w:rPr>
                    <w:rFonts w:ascii="Pridi" w:hAnsi="Pridi" w:cs="Pridi"/>
                    <w:color w:val="404040" w:themeColor="text1" w:themeTint="BF"/>
                    <w:sz w:val="18"/>
                    <w:szCs w:val="18"/>
                  </w:rPr>
                </w:pPr>
                <w:r w:rsidRPr="00214065">
                  <w:rPr>
                    <w:rStyle w:val="Platzhaltertext"/>
                    <w:rFonts w:ascii="Pridi" w:hAnsi="Pridi" w:cs="Pridi" w:hint="cs"/>
                    <w:color w:val="D9D9D9" w:themeColor="background1" w:themeShade="D9"/>
                    <w:sz w:val="10"/>
                    <w:szCs w:val="10"/>
                    <w:shd w:val="clear" w:color="auto" w:fill="D9D9D9" w:themeFill="background1" w:themeFillShade="D9"/>
                  </w:rPr>
                  <w:t>Klicken oder tippen Sie hier, um Text einzugeben.</w:t>
                </w:r>
              </w:p>
            </w:tc>
          </w:sdtContent>
        </w:sdt>
      </w:tr>
      <w:tr w:rsidR="0051274F" w:rsidRPr="00214065" w14:paraId="50A34A8E" w14:textId="77777777" w:rsidTr="00D5208F">
        <w:trPr>
          <w:trHeight w:val="567"/>
        </w:trPr>
        <w:tc>
          <w:tcPr>
            <w:tcW w:w="1984" w:type="dxa"/>
            <w:vAlign w:val="center"/>
          </w:tcPr>
          <w:p w14:paraId="397D86D7" w14:textId="77777777" w:rsidR="0051274F" w:rsidRPr="00B342F6" w:rsidRDefault="0051274F" w:rsidP="006F1824">
            <w:pPr>
              <w:pStyle w:val="KeinLeerraum"/>
              <w:rPr>
                <w:rFonts w:ascii="Pridi" w:hAnsi="Pridi" w:cs="Pridi"/>
                <w:color w:val="595959" w:themeColor="text1" w:themeTint="A6"/>
                <w:sz w:val="18"/>
                <w:szCs w:val="18"/>
              </w:rPr>
            </w:pPr>
            <w:r w:rsidRPr="00B342F6">
              <w:rPr>
                <w:rFonts w:ascii="Pridi" w:hAnsi="Pridi" w:cs="Pridi" w:hint="cs"/>
                <w:color w:val="595959" w:themeColor="text1" w:themeTint="A6"/>
                <w:sz w:val="18"/>
                <w:szCs w:val="18"/>
              </w:rPr>
              <w:t>Strasse</w:t>
            </w:r>
          </w:p>
        </w:tc>
        <w:sdt>
          <w:sdtPr>
            <w:rPr>
              <w:rFonts w:ascii="Pridi" w:hAnsi="Pridi" w:cs="Pridi" w:hint="cs"/>
              <w:color w:val="404040" w:themeColor="text1" w:themeTint="BF"/>
              <w:sz w:val="18"/>
              <w:szCs w:val="18"/>
            </w:rPr>
            <w:id w:val="-396426318"/>
            <w:placeholder>
              <w:docPart w:val="DEAC354B284A40A795260C4D15EBD13A"/>
            </w:placeholder>
            <w:temporary/>
            <w:showingPlcHdr/>
            <w:text/>
          </w:sdtPr>
          <w:sdtEndPr/>
          <w:sdtContent>
            <w:tc>
              <w:tcPr>
                <w:tcW w:w="2778" w:type="dxa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  <w:vAlign w:val="center"/>
              </w:tcPr>
              <w:p w14:paraId="1FAAB3CF" w14:textId="77777777" w:rsidR="0051274F" w:rsidRPr="00214065" w:rsidRDefault="0051274F" w:rsidP="006F1824">
                <w:pPr>
                  <w:pStyle w:val="KeinLeerraum"/>
                  <w:rPr>
                    <w:rFonts w:ascii="Pridi" w:hAnsi="Pridi" w:cs="Pridi"/>
                    <w:color w:val="404040" w:themeColor="text1" w:themeTint="BF"/>
                    <w:sz w:val="18"/>
                    <w:szCs w:val="18"/>
                  </w:rPr>
                </w:pPr>
                <w:r w:rsidRPr="00214065">
                  <w:rPr>
                    <w:rStyle w:val="Platzhaltertext"/>
                    <w:rFonts w:ascii="Pridi" w:hAnsi="Pridi" w:cs="Pridi" w:hint="cs"/>
                    <w:color w:val="D9D9D9" w:themeColor="background1" w:themeShade="D9"/>
                    <w:sz w:val="10"/>
                    <w:szCs w:val="10"/>
                    <w:shd w:val="clear" w:color="auto" w:fill="D9D9D9" w:themeFill="background1" w:themeFillShade="D9"/>
                  </w:rPr>
                  <w:t>Klicken oder tippen Sie hier, um Text einzugeben.</w:t>
                </w:r>
              </w:p>
            </w:tc>
          </w:sdtContent>
        </w:sdt>
        <w:tc>
          <w:tcPr>
            <w:tcW w:w="1871" w:type="dxa"/>
            <w:vAlign w:val="center"/>
          </w:tcPr>
          <w:p w14:paraId="72C0CD89" w14:textId="77777777" w:rsidR="0051274F" w:rsidRPr="00B342F6" w:rsidRDefault="0051274F" w:rsidP="006F1824">
            <w:pPr>
              <w:pStyle w:val="KeinLeerraum"/>
              <w:rPr>
                <w:rFonts w:ascii="Pridi" w:hAnsi="Pridi" w:cs="Pridi"/>
                <w:color w:val="595959" w:themeColor="text1" w:themeTint="A6"/>
                <w:sz w:val="18"/>
                <w:szCs w:val="18"/>
              </w:rPr>
            </w:pPr>
            <w:r w:rsidRPr="00B342F6">
              <w:rPr>
                <w:rFonts w:ascii="Pridi" w:hAnsi="Pridi" w:cs="Pridi" w:hint="cs"/>
                <w:color w:val="595959" w:themeColor="text1" w:themeTint="A6"/>
                <w:sz w:val="18"/>
                <w:szCs w:val="18"/>
              </w:rPr>
              <w:t>Nr,</w:t>
            </w:r>
          </w:p>
        </w:tc>
        <w:sdt>
          <w:sdtPr>
            <w:rPr>
              <w:rFonts w:ascii="Pridi" w:hAnsi="Pridi" w:cs="Pridi" w:hint="cs"/>
              <w:color w:val="404040" w:themeColor="text1" w:themeTint="BF"/>
              <w:sz w:val="18"/>
              <w:szCs w:val="18"/>
            </w:rPr>
            <w:id w:val="341431692"/>
            <w:placeholder>
              <w:docPart w:val="7DF38D7C58D74E9A8AD138F9AB503163"/>
            </w:placeholder>
            <w:temporary/>
            <w:showingPlcHdr/>
            <w:text/>
          </w:sdtPr>
          <w:sdtEndPr/>
          <w:sdtContent>
            <w:tc>
              <w:tcPr>
                <w:tcW w:w="3175" w:type="dxa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  <w:vAlign w:val="center"/>
              </w:tcPr>
              <w:p w14:paraId="6999E998" w14:textId="77777777" w:rsidR="0051274F" w:rsidRPr="00214065" w:rsidRDefault="0051274F" w:rsidP="006F1824">
                <w:pPr>
                  <w:pStyle w:val="KeinLeerraum"/>
                  <w:rPr>
                    <w:rFonts w:ascii="Pridi" w:hAnsi="Pridi" w:cs="Pridi"/>
                    <w:color w:val="404040" w:themeColor="text1" w:themeTint="BF"/>
                    <w:sz w:val="18"/>
                    <w:szCs w:val="18"/>
                  </w:rPr>
                </w:pPr>
                <w:r w:rsidRPr="00214065">
                  <w:rPr>
                    <w:rStyle w:val="Platzhaltertext"/>
                    <w:rFonts w:ascii="Pridi" w:hAnsi="Pridi" w:cs="Pridi" w:hint="cs"/>
                    <w:color w:val="D9D9D9" w:themeColor="background1" w:themeShade="D9"/>
                    <w:sz w:val="10"/>
                    <w:szCs w:val="10"/>
                    <w:shd w:val="clear" w:color="auto" w:fill="D9D9D9" w:themeFill="background1" w:themeFillShade="D9"/>
                  </w:rPr>
                  <w:t>Klicken oder tippen Sie hier, um Text einzugeben.</w:t>
                </w:r>
              </w:p>
            </w:tc>
          </w:sdtContent>
        </w:sdt>
      </w:tr>
      <w:tr w:rsidR="0051274F" w:rsidRPr="00214065" w14:paraId="51208347" w14:textId="77777777" w:rsidTr="00D5208F">
        <w:trPr>
          <w:trHeight w:val="567"/>
        </w:trPr>
        <w:tc>
          <w:tcPr>
            <w:tcW w:w="1984" w:type="dxa"/>
            <w:vAlign w:val="center"/>
          </w:tcPr>
          <w:p w14:paraId="236FF75D" w14:textId="77777777" w:rsidR="0051274F" w:rsidRPr="00B342F6" w:rsidRDefault="0051274F" w:rsidP="006F1824">
            <w:pPr>
              <w:pStyle w:val="KeinLeerraum"/>
              <w:rPr>
                <w:rFonts w:ascii="Pridi" w:hAnsi="Pridi" w:cs="Pridi"/>
                <w:color w:val="595959" w:themeColor="text1" w:themeTint="A6"/>
                <w:sz w:val="18"/>
                <w:szCs w:val="18"/>
              </w:rPr>
            </w:pPr>
            <w:r w:rsidRPr="00B342F6">
              <w:rPr>
                <w:rFonts w:ascii="Pridi" w:hAnsi="Pridi" w:cs="Pridi" w:hint="cs"/>
                <w:color w:val="595959" w:themeColor="text1" w:themeTint="A6"/>
                <w:sz w:val="18"/>
                <w:szCs w:val="18"/>
              </w:rPr>
              <w:t>PLZ</w:t>
            </w:r>
          </w:p>
        </w:tc>
        <w:sdt>
          <w:sdtPr>
            <w:rPr>
              <w:rFonts w:ascii="Pridi" w:hAnsi="Pridi" w:cs="Pridi" w:hint="cs"/>
              <w:color w:val="404040" w:themeColor="text1" w:themeTint="BF"/>
              <w:sz w:val="18"/>
              <w:szCs w:val="18"/>
            </w:rPr>
            <w:id w:val="-818109659"/>
            <w:placeholder>
              <w:docPart w:val="BA6AE1213F774DC0A18D5D31D253DDFE"/>
            </w:placeholder>
            <w:temporary/>
            <w:showingPlcHdr/>
            <w:text/>
          </w:sdtPr>
          <w:sdtEndPr/>
          <w:sdtContent>
            <w:tc>
              <w:tcPr>
                <w:tcW w:w="2778" w:type="dxa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  <w:vAlign w:val="center"/>
              </w:tcPr>
              <w:p w14:paraId="19717318" w14:textId="77777777" w:rsidR="0051274F" w:rsidRPr="00214065" w:rsidRDefault="0051274F" w:rsidP="006F1824">
                <w:pPr>
                  <w:pStyle w:val="KeinLeerraum"/>
                  <w:rPr>
                    <w:rFonts w:ascii="Pridi" w:hAnsi="Pridi" w:cs="Pridi"/>
                    <w:color w:val="404040" w:themeColor="text1" w:themeTint="BF"/>
                    <w:sz w:val="18"/>
                    <w:szCs w:val="18"/>
                  </w:rPr>
                </w:pPr>
                <w:r w:rsidRPr="00214065">
                  <w:rPr>
                    <w:rStyle w:val="Platzhaltertext"/>
                    <w:rFonts w:ascii="Pridi" w:hAnsi="Pridi" w:cs="Pridi" w:hint="cs"/>
                    <w:color w:val="D9D9D9" w:themeColor="background1" w:themeShade="D9"/>
                    <w:sz w:val="10"/>
                    <w:szCs w:val="10"/>
                    <w:shd w:val="clear" w:color="auto" w:fill="D9D9D9" w:themeFill="background1" w:themeFillShade="D9"/>
                  </w:rPr>
                  <w:t>Klicken oder tippen Sie hier, um Text einzugeben.</w:t>
                </w:r>
              </w:p>
            </w:tc>
          </w:sdtContent>
        </w:sdt>
        <w:tc>
          <w:tcPr>
            <w:tcW w:w="1871" w:type="dxa"/>
            <w:vAlign w:val="center"/>
          </w:tcPr>
          <w:p w14:paraId="30591E0F" w14:textId="77777777" w:rsidR="0051274F" w:rsidRPr="00B342F6" w:rsidRDefault="0051274F" w:rsidP="006F1824">
            <w:pPr>
              <w:pStyle w:val="KeinLeerraum"/>
              <w:rPr>
                <w:rFonts w:ascii="Pridi" w:hAnsi="Pridi" w:cs="Pridi"/>
                <w:color w:val="595959" w:themeColor="text1" w:themeTint="A6"/>
                <w:sz w:val="18"/>
                <w:szCs w:val="18"/>
              </w:rPr>
            </w:pPr>
            <w:r w:rsidRPr="00B342F6">
              <w:rPr>
                <w:rFonts w:ascii="Pridi" w:hAnsi="Pridi" w:cs="Pridi" w:hint="cs"/>
                <w:color w:val="595959" w:themeColor="text1" w:themeTint="A6"/>
                <w:sz w:val="18"/>
                <w:szCs w:val="18"/>
              </w:rPr>
              <w:t>Ort</w:t>
            </w:r>
          </w:p>
        </w:tc>
        <w:sdt>
          <w:sdtPr>
            <w:rPr>
              <w:rFonts w:ascii="Pridi" w:hAnsi="Pridi" w:cs="Pridi" w:hint="cs"/>
              <w:color w:val="404040" w:themeColor="text1" w:themeTint="BF"/>
              <w:sz w:val="18"/>
              <w:szCs w:val="18"/>
            </w:rPr>
            <w:id w:val="894785791"/>
            <w:placeholder>
              <w:docPart w:val="AFB9C309CB6A40E980B28451BA2FCC16"/>
            </w:placeholder>
            <w:temporary/>
            <w:showingPlcHdr/>
            <w:text/>
          </w:sdtPr>
          <w:sdtEndPr/>
          <w:sdtContent>
            <w:tc>
              <w:tcPr>
                <w:tcW w:w="3175" w:type="dxa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  <w:vAlign w:val="center"/>
              </w:tcPr>
              <w:p w14:paraId="65E30415" w14:textId="77777777" w:rsidR="0051274F" w:rsidRPr="00214065" w:rsidRDefault="0051274F" w:rsidP="006F1824">
                <w:pPr>
                  <w:pStyle w:val="KeinLeerraum"/>
                  <w:rPr>
                    <w:rFonts w:ascii="Pridi" w:hAnsi="Pridi" w:cs="Pridi"/>
                    <w:color w:val="404040" w:themeColor="text1" w:themeTint="BF"/>
                    <w:sz w:val="18"/>
                    <w:szCs w:val="18"/>
                  </w:rPr>
                </w:pPr>
                <w:r w:rsidRPr="00214065">
                  <w:rPr>
                    <w:rStyle w:val="Platzhaltertext"/>
                    <w:rFonts w:ascii="Pridi" w:hAnsi="Pridi" w:cs="Pridi" w:hint="cs"/>
                    <w:color w:val="D9D9D9" w:themeColor="background1" w:themeShade="D9"/>
                    <w:sz w:val="10"/>
                    <w:szCs w:val="10"/>
                    <w:shd w:val="clear" w:color="auto" w:fill="D9D9D9" w:themeFill="background1" w:themeFillShade="D9"/>
                  </w:rPr>
                  <w:t>Klicken oder tippen Sie hier, um Text einzugeben.</w:t>
                </w:r>
              </w:p>
            </w:tc>
          </w:sdtContent>
        </w:sdt>
      </w:tr>
      <w:tr w:rsidR="0051274F" w:rsidRPr="00214065" w14:paraId="73CA372C" w14:textId="77777777" w:rsidTr="00D5208F">
        <w:trPr>
          <w:trHeight w:val="567"/>
        </w:trPr>
        <w:tc>
          <w:tcPr>
            <w:tcW w:w="1984" w:type="dxa"/>
            <w:vAlign w:val="center"/>
          </w:tcPr>
          <w:p w14:paraId="13E73D43" w14:textId="160E6994" w:rsidR="0051274F" w:rsidRPr="006D17A0" w:rsidRDefault="0051274F" w:rsidP="006F1824">
            <w:pPr>
              <w:pStyle w:val="KeinLeerraum"/>
              <w:rPr>
                <w:rFonts w:ascii="Pridi" w:hAnsi="Pridi" w:cs="Pridi"/>
                <w:b/>
                <w:color w:val="404040" w:themeColor="text1" w:themeTint="BF"/>
                <w:sz w:val="18"/>
                <w:szCs w:val="18"/>
              </w:rPr>
            </w:pPr>
            <w:r w:rsidRPr="006D17A0">
              <w:rPr>
                <w:rFonts w:ascii="Pridi" w:hAnsi="Pridi" w:cs="Pridi" w:hint="cs"/>
                <w:b/>
                <w:color w:val="404040" w:themeColor="text1" w:themeTint="BF"/>
                <w:sz w:val="18"/>
                <w:szCs w:val="18"/>
              </w:rPr>
              <w:t>Telefonnummer*</w:t>
            </w:r>
          </w:p>
        </w:tc>
        <w:sdt>
          <w:sdtPr>
            <w:rPr>
              <w:rFonts w:ascii="Pridi" w:hAnsi="Pridi" w:cs="Pridi" w:hint="cs"/>
              <w:color w:val="404040" w:themeColor="text1" w:themeTint="BF"/>
              <w:sz w:val="18"/>
              <w:szCs w:val="18"/>
            </w:rPr>
            <w:id w:val="1272592692"/>
            <w:placeholder>
              <w:docPart w:val="D14011F92BB2429D8E2161E87E1E7B06"/>
            </w:placeholder>
            <w:temporary/>
            <w:showingPlcHdr/>
            <w:text/>
          </w:sdtPr>
          <w:sdtEndPr/>
          <w:sdtContent>
            <w:tc>
              <w:tcPr>
                <w:tcW w:w="2778" w:type="dxa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  <w:vAlign w:val="center"/>
              </w:tcPr>
              <w:p w14:paraId="2925FF05" w14:textId="77777777" w:rsidR="0051274F" w:rsidRPr="00214065" w:rsidRDefault="0051274F" w:rsidP="006F1824">
                <w:pPr>
                  <w:pStyle w:val="KeinLeerraum"/>
                  <w:rPr>
                    <w:rFonts w:ascii="Pridi" w:hAnsi="Pridi" w:cs="Pridi"/>
                    <w:color w:val="404040" w:themeColor="text1" w:themeTint="BF"/>
                    <w:sz w:val="18"/>
                    <w:szCs w:val="18"/>
                  </w:rPr>
                </w:pPr>
                <w:r w:rsidRPr="00214065">
                  <w:rPr>
                    <w:rStyle w:val="Platzhaltertext"/>
                    <w:rFonts w:ascii="Pridi" w:hAnsi="Pridi" w:cs="Pridi" w:hint="cs"/>
                    <w:color w:val="D9D9D9" w:themeColor="background1" w:themeShade="D9"/>
                    <w:sz w:val="10"/>
                    <w:szCs w:val="10"/>
                    <w:shd w:val="clear" w:color="auto" w:fill="D9D9D9" w:themeFill="background1" w:themeFillShade="D9"/>
                  </w:rPr>
                  <w:t>Klicken oder tippen Sie hier, um Text einzugeben.</w:t>
                </w:r>
              </w:p>
            </w:tc>
          </w:sdtContent>
        </w:sdt>
        <w:tc>
          <w:tcPr>
            <w:tcW w:w="1871" w:type="dxa"/>
            <w:vAlign w:val="center"/>
          </w:tcPr>
          <w:p w14:paraId="31B527D4" w14:textId="30B3DFDA" w:rsidR="0051274F" w:rsidRPr="006D17A0" w:rsidRDefault="0051274F" w:rsidP="006F1824">
            <w:pPr>
              <w:pStyle w:val="KeinLeerraum"/>
              <w:rPr>
                <w:rFonts w:ascii="Pridi" w:hAnsi="Pridi" w:cs="Pridi"/>
                <w:b/>
                <w:color w:val="404040" w:themeColor="text1" w:themeTint="BF"/>
                <w:sz w:val="18"/>
                <w:szCs w:val="18"/>
              </w:rPr>
            </w:pPr>
            <w:r w:rsidRPr="006D17A0">
              <w:rPr>
                <w:rFonts w:ascii="Pridi" w:hAnsi="Pridi" w:cs="Pridi" w:hint="cs"/>
                <w:b/>
                <w:color w:val="404040" w:themeColor="text1" w:themeTint="BF"/>
                <w:sz w:val="18"/>
                <w:szCs w:val="18"/>
              </w:rPr>
              <w:t>E-Mail*</w:t>
            </w:r>
          </w:p>
        </w:tc>
        <w:sdt>
          <w:sdtPr>
            <w:rPr>
              <w:rFonts w:ascii="Pridi" w:hAnsi="Pridi" w:cs="Pridi" w:hint="cs"/>
              <w:color w:val="404040" w:themeColor="text1" w:themeTint="BF"/>
              <w:sz w:val="18"/>
              <w:szCs w:val="18"/>
            </w:rPr>
            <w:id w:val="-639421621"/>
            <w:placeholder>
              <w:docPart w:val="F355AEB1EB854B71BBA4A8B863F405B9"/>
            </w:placeholder>
            <w:temporary/>
            <w:showingPlcHdr/>
            <w:text/>
          </w:sdtPr>
          <w:sdtEndPr/>
          <w:sdtContent>
            <w:tc>
              <w:tcPr>
                <w:tcW w:w="3175" w:type="dxa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  <w:vAlign w:val="center"/>
              </w:tcPr>
              <w:p w14:paraId="0DC5AEA9" w14:textId="77777777" w:rsidR="0051274F" w:rsidRPr="00214065" w:rsidRDefault="0051274F" w:rsidP="006F1824">
                <w:pPr>
                  <w:pStyle w:val="KeinLeerraum"/>
                  <w:rPr>
                    <w:rFonts w:ascii="Pridi" w:hAnsi="Pridi" w:cs="Pridi"/>
                    <w:color w:val="404040" w:themeColor="text1" w:themeTint="BF"/>
                    <w:sz w:val="18"/>
                    <w:szCs w:val="18"/>
                  </w:rPr>
                </w:pPr>
                <w:r w:rsidRPr="00214065">
                  <w:rPr>
                    <w:rStyle w:val="Platzhaltertext"/>
                    <w:rFonts w:ascii="Pridi" w:hAnsi="Pridi" w:cs="Pridi" w:hint="cs"/>
                    <w:color w:val="D9D9D9" w:themeColor="background1" w:themeShade="D9"/>
                    <w:sz w:val="10"/>
                    <w:szCs w:val="10"/>
                    <w:shd w:val="clear" w:color="auto" w:fill="D9D9D9" w:themeFill="background1" w:themeFillShade="D9"/>
                  </w:rPr>
                  <w:t>Klicken oder tippen Sie hier, um Text einzugeben.</w:t>
                </w:r>
              </w:p>
            </w:tc>
          </w:sdtContent>
        </w:sdt>
      </w:tr>
    </w:tbl>
    <w:p w14:paraId="5A777D53" w14:textId="77777777" w:rsidR="0051274F" w:rsidRPr="00214065" w:rsidRDefault="0051274F" w:rsidP="00214065">
      <w:pPr>
        <w:pStyle w:val="KeinLeerraum"/>
        <w:rPr>
          <w:rFonts w:ascii="Pridi" w:hAnsi="Pridi" w:cs="Pridi"/>
          <w:color w:val="404040" w:themeColor="text1" w:themeTint="BF"/>
          <w:sz w:val="18"/>
          <w:szCs w:val="18"/>
        </w:rPr>
      </w:pPr>
    </w:p>
    <w:p w14:paraId="6FD5F946" w14:textId="12E4CA00" w:rsidR="00841363" w:rsidRPr="006F1824" w:rsidRDefault="00841363" w:rsidP="00214065">
      <w:pPr>
        <w:pStyle w:val="KeinLeerraum"/>
        <w:rPr>
          <w:rFonts w:ascii="Pridi" w:hAnsi="Pridi" w:cs="Pridi"/>
          <w:b/>
          <w:color w:val="404040" w:themeColor="text1" w:themeTint="BF"/>
        </w:rPr>
      </w:pPr>
      <w:r w:rsidRPr="006F1824">
        <w:rPr>
          <w:rFonts w:ascii="Pridi" w:hAnsi="Pridi" w:cs="Pridi" w:hint="cs"/>
          <w:b/>
          <w:color w:val="404040" w:themeColor="text1" w:themeTint="BF"/>
        </w:rPr>
        <w:t xml:space="preserve">Dauer der </w:t>
      </w:r>
      <w:r w:rsidR="00EC6F12">
        <w:rPr>
          <w:rFonts w:ascii="Pridi" w:hAnsi="Pridi" w:cs="Pridi"/>
          <w:b/>
          <w:color w:val="404040" w:themeColor="text1" w:themeTint="BF"/>
        </w:rPr>
        <w:t>Familienpflege</w:t>
      </w:r>
    </w:p>
    <w:tbl>
      <w:tblPr>
        <w:tblStyle w:val="Tabellenraster"/>
        <w:tblW w:w="99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1"/>
        <w:gridCol w:w="67"/>
        <w:gridCol w:w="15"/>
        <w:gridCol w:w="472"/>
        <w:gridCol w:w="262"/>
        <w:gridCol w:w="1506"/>
        <w:gridCol w:w="424"/>
        <w:gridCol w:w="691"/>
        <w:gridCol w:w="1353"/>
        <w:gridCol w:w="43"/>
        <w:gridCol w:w="353"/>
        <w:gridCol w:w="2864"/>
        <w:gridCol w:w="201"/>
      </w:tblGrid>
      <w:tr w:rsidR="00A91447" w:rsidRPr="00214065" w14:paraId="31757648" w14:textId="4A019526" w:rsidTr="009907C8">
        <w:trPr>
          <w:gridAfter w:val="1"/>
          <w:wAfter w:w="201" w:type="dxa"/>
          <w:trHeight w:val="567"/>
        </w:trPr>
        <w:tc>
          <w:tcPr>
            <w:tcW w:w="1813" w:type="dxa"/>
            <w:gridSpan w:val="3"/>
            <w:tcBorders>
              <w:bottom w:val="single" w:sz="4" w:space="0" w:color="808080" w:themeColor="background1" w:themeShade="80"/>
            </w:tcBorders>
            <w:vAlign w:val="center"/>
          </w:tcPr>
          <w:p w14:paraId="463319E6" w14:textId="51D7DA1D" w:rsidR="00BF0A30" w:rsidRPr="006F1824" w:rsidRDefault="00BF0A30" w:rsidP="00F02313">
            <w:pPr>
              <w:pStyle w:val="KeinLeerraum"/>
              <w:rPr>
                <w:rFonts w:ascii="Pridi" w:hAnsi="Pridi" w:cs="Pridi"/>
                <w:b/>
                <w:color w:val="404040" w:themeColor="text1" w:themeTint="BF"/>
                <w:sz w:val="18"/>
                <w:szCs w:val="18"/>
              </w:rPr>
            </w:pPr>
            <w:r w:rsidRPr="006F1824">
              <w:rPr>
                <w:rFonts w:ascii="Pridi" w:hAnsi="Pridi" w:cs="Pridi" w:hint="cs"/>
                <w:b/>
                <w:color w:val="404040" w:themeColor="text1" w:themeTint="BF"/>
                <w:sz w:val="18"/>
                <w:szCs w:val="18"/>
              </w:rPr>
              <w:t>Start / Dauer*</w:t>
            </w:r>
          </w:p>
        </w:tc>
        <w:tc>
          <w:tcPr>
            <w:tcW w:w="734" w:type="dxa"/>
            <w:gridSpan w:val="2"/>
            <w:tcBorders>
              <w:bottom w:val="single" w:sz="4" w:space="0" w:color="808080" w:themeColor="background1" w:themeShade="80"/>
            </w:tcBorders>
            <w:vAlign w:val="center"/>
          </w:tcPr>
          <w:p w14:paraId="4C6F4A86" w14:textId="3B37855E" w:rsidR="00BF0A30" w:rsidRPr="00214065" w:rsidRDefault="00BF0A30" w:rsidP="00F02313">
            <w:pPr>
              <w:pStyle w:val="KeinLeerraum"/>
              <w:rPr>
                <w:rFonts w:ascii="Pridi" w:hAnsi="Pridi" w:cs="Pridi"/>
                <w:color w:val="404040" w:themeColor="text1" w:themeTint="BF"/>
                <w:sz w:val="18"/>
                <w:szCs w:val="18"/>
              </w:rPr>
            </w:pPr>
            <w:r>
              <w:rPr>
                <w:rFonts w:ascii="Pridi" w:hAnsi="Pridi" w:cs="Pridi"/>
                <w:bCs/>
                <w:color w:val="404040" w:themeColor="text1" w:themeTint="BF"/>
                <w:sz w:val="18"/>
                <w:szCs w:val="18"/>
              </w:rPr>
              <w:t>von</w:t>
            </w:r>
            <w:r w:rsidRPr="00214065">
              <w:rPr>
                <w:rFonts w:ascii="Pridi" w:hAnsi="Pridi" w:cs="Pridi" w:hint="cs"/>
                <w:bCs/>
                <w:color w:val="404040" w:themeColor="text1" w:themeTint="BF"/>
                <w:sz w:val="18"/>
                <w:szCs w:val="18"/>
              </w:rPr>
              <w:t>*</w:t>
            </w:r>
          </w:p>
        </w:tc>
        <w:sdt>
          <w:sdtPr>
            <w:rPr>
              <w:rFonts w:ascii="Pridi" w:hAnsi="Pridi" w:cs="Pridi" w:hint="cs"/>
              <w:color w:val="404040" w:themeColor="text1" w:themeTint="BF"/>
              <w:sz w:val="18"/>
              <w:szCs w:val="18"/>
            </w:rPr>
            <w:id w:val="1558504640"/>
            <w:placeholder>
              <w:docPart w:val="469CFA25D1354066A31EE1201F0A81B3"/>
            </w:placeholder>
            <w:temporary/>
            <w:showingPlcHdr/>
            <w:text/>
          </w:sdtPr>
          <w:sdtEndPr/>
          <w:sdtContent>
            <w:tc>
              <w:tcPr>
                <w:tcW w:w="2621" w:type="dxa"/>
                <w:gridSpan w:val="3"/>
                <w:tcBorders>
                  <w:bottom w:val="single" w:sz="4" w:space="0" w:color="808080" w:themeColor="background1" w:themeShade="80"/>
                </w:tcBorders>
                <w:vAlign w:val="center"/>
              </w:tcPr>
              <w:p w14:paraId="66491CB8" w14:textId="7174F863" w:rsidR="00BF0A30" w:rsidRPr="00214065" w:rsidRDefault="00BF0A30" w:rsidP="00F02313">
                <w:pPr>
                  <w:pStyle w:val="KeinLeerraum"/>
                  <w:rPr>
                    <w:rFonts w:ascii="Pridi" w:hAnsi="Pridi" w:cs="Pridi"/>
                    <w:color w:val="404040" w:themeColor="text1" w:themeTint="BF"/>
                    <w:sz w:val="18"/>
                    <w:szCs w:val="18"/>
                  </w:rPr>
                </w:pPr>
                <w:r w:rsidRPr="00214065">
                  <w:rPr>
                    <w:rStyle w:val="Platzhaltertext"/>
                    <w:rFonts w:ascii="Pridi" w:hAnsi="Pridi" w:cs="Pridi" w:hint="cs"/>
                    <w:color w:val="D9D9D9" w:themeColor="background1" w:themeShade="D9"/>
                    <w:sz w:val="10"/>
                    <w:szCs w:val="10"/>
                    <w:shd w:val="clear" w:color="auto" w:fill="D9D9D9" w:themeFill="background1" w:themeFillShade="D9"/>
                  </w:rPr>
                  <w:t>Klicken oder tippen Sie hier, um Text einzugeben.</w:t>
                </w:r>
              </w:p>
            </w:tc>
          </w:sdtContent>
        </w:sdt>
        <w:tc>
          <w:tcPr>
            <w:tcW w:w="1396" w:type="dxa"/>
            <w:gridSpan w:val="2"/>
            <w:tcBorders>
              <w:bottom w:val="single" w:sz="4" w:space="0" w:color="808080" w:themeColor="background1" w:themeShade="80"/>
            </w:tcBorders>
            <w:vAlign w:val="center"/>
          </w:tcPr>
          <w:p w14:paraId="1DDFBE4D" w14:textId="08D693B5" w:rsidR="00BF0A30" w:rsidRPr="00214065" w:rsidRDefault="00BF0A30" w:rsidP="00F02313">
            <w:pPr>
              <w:pStyle w:val="KeinLeerraum"/>
              <w:rPr>
                <w:rFonts w:ascii="Pridi" w:hAnsi="Pridi" w:cs="Pridi"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rFonts w:ascii="Pridi" w:hAnsi="Pridi" w:cs="Pridi"/>
                <w:bCs/>
                <w:color w:val="404040" w:themeColor="text1" w:themeTint="BF"/>
                <w:sz w:val="18"/>
                <w:szCs w:val="18"/>
              </w:rPr>
              <w:t>b</w:t>
            </w:r>
            <w:r w:rsidRPr="00214065">
              <w:rPr>
                <w:rFonts w:ascii="Pridi" w:hAnsi="Pridi" w:cs="Pridi" w:hint="cs"/>
                <w:bCs/>
                <w:color w:val="404040" w:themeColor="text1" w:themeTint="BF"/>
                <w:sz w:val="18"/>
                <w:szCs w:val="18"/>
              </w:rPr>
              <w:t>is*</w:t>
            </w:r>
          </w:p>
        </w:tc>
        <w:sdt>
          <w:sdtPr>
            <w:rPr>
              <w:rFonts w:ascii="Pridi" w:hAnsi="Pridi" w:cs="Pridi" w:hint="cs"/>
              <w:color w:val="404040" w:themeColor="text1" w:themeTint="BF"/>
              <w:sz w:val="18"/>
              <w:szCs w:val="18"/>
            </w:rPr>
            <w:id w:val="1208604591"/>
            <w:placeholder>
              <w:docPart w:val="7845F03680464DAFAB2A7CEE7433681E"/>
            </w:placeholder>
            <w:temporary/>
            <w:showingPlcHdr/>
            <w:text/>
          </w:sdtPr>
          <w:sdtEndPr/>
          <w:sdtContent>
            <w:tc>
              <w:tcPr>
                <w:tcW w:w="3217" w:type="dxa"/>
                <w:gridSpan w:val="2"/>
                <w:tcBorders>
                  <w:bottom w:val="single" w:sz="4" w:space="0" w:color="808080" w:themeColor="background1" w:themeShade="80"/>
                </w:tcBorders>
                <w:vAlign w:val="center"/>
              </w:tcPr>
              <w:p w14:paraId="138DA6C9" w14:textId="11F2EC98" w:rsidR="00BF0A30" w:rsidRPr="00214065" w:rsidRDefault="00BF0A30" w:rsidP="00F02313">
                <w:pPr>
                  <w:pStyle w:val="KeinLeerraum"/>
                  <w:rPr>
                    <w:rFonts w:ascii="Pridi" w:hAnsi="Pridi" w:cs="Pridi"/>
                    <w:color w:val="404040" w:themeColor="text1" w:themeTint="BF"/>
                    <w:sz w:val="18"/>
                    <w:szCs w:val="18"/>
                  </w:rPr>
                </w:pPr>
                <w:r w:rsidRPr="00214065">
                  <w:rPr>
                    <w:rStyle w:val="Platzhaltertext"/>
                    <w:rFonts w:ascii="Pridi" w:hAnsi="Pridi" w:cs="Pridi" w:hint="cs"/>
                    <w:color w:val="D9D9D9" w:themeColor="background1" w:themeShade="D9"/>
                    <w:sz w:val="10"/>
                    <w:szCs w:val="10"/>
                    <w:shd w:val="clear" w:color="auto" w:fill="D9D9D9" w:themeFill="background1" w:themeFillShade="D9"/>
                  </w:rPr>
                  <w:t>Klicken oder tippen Sie hier, um Text einzugeben.</w:t>
                </w:r>
              </w:p>
            </w:tc>
          </w:sdtContent>
        </w:sdt>
      </w:tr>
      <w:tr w:rsidR="00A91447" w:rsidRPr="00214065" w14:paraId="6FCC708B" w14:textId="4500E874" w:rsidTr="009907C8">
        <w:trPr>
          <w:trHeight w:val="454"/>
        </w:trPr>
        <w:tc>
          <w:tcPr>
            <w:tcW w:w="1731" w:type="dxa"/>
            <w:vMerge w:val="restart"/>
            <w:tcBorders>
              <w:top w:val="single" w:sz="4" w:space="0" w:color="808080" w:themeColor="background1" w:themeShade="80"/>
            </w:tcBorders>
            <w:vAlign w:val="center"/>
          </w:tcPr>
          <w:p w14:paraId="74CCB8AB" w14:textId="5F9593E9" w:rsidR="00A91447" w:rsidRPr="006F1824" w:rsidRDefault="00A91447" w:rsidP="00A91447">
            <w:pPr>
              <w:pStyle w:val="KeinLeerraum"/>
              <w:rPr>
                <w:rFonts w:ascii="Pridi" w:hAnsi="Pridi" w:cs="Pridi"/>
                <w:b/>
                <w:color w:val="404040" w:themeColor="text1" w:themeTint="BF"/>
                <w:sz w:val="18"/>
                <w:szCs w:val="18"/>
              </w:rPr>
            </w:pPr>
            <w:r>
              <w:rPr>
                <w:rFonts w:ascii="Pridi" w:hAnsi="Pridi" w:cs="Pridi"/>
                <w:b/>
                <w:color w:val="404040" w:themeColor="text1" w:themeTint="BF"/>
                <w:sz w:val="18"/>
                <w:szCs w:val="18"/>
              </w:rPr>
              <w:t>Platzierungsart</w:t>
            </w:r>
            <w:r w:rsidRPr="0071073F">
              <w:rPr>
                <w:rFonts w:ascii="Pridi" w:hAnsi="Pridi" w:cs="Pridi" w:hint="cs"/>
                <w:b/>
                <w:color w:val="404040" w:themeColor="text1" w:themeTint="BF"/>
                <w:sz w:val="18"/>
                <w:szCs w:val="18"/>
              </w:rPr>
              <w:t>*</w:t>
            </w:r>
          </w:p>
        </w:tc>
        <w:tc>
          <w:tcPr>
            <w:tcW w:w="554" w:type="dxa"/>
            <w:gridSpan w:val="3"/>
            <w:tcBorders>
              <w:top w:val="single" w:sz="4" w:space="0" w:color="808080" w:themeColor="background1" w:themeShade="80"/>
            </w:tcBorders>
            <w:vAlign w:val="center"/>
          </w:tcPr>
          <w:p w14:paraId="6F58A792" w14:textId="5B61560F" w:rsidR="00A91447" w:rsidRDefault="00B97E47" w:rsidP="00A91447">
            <w:pPr>
              <w:pStyle w:val="KeinLeerraum"/>
              <w:rPr>
                <w:rFonts w:ascii="Pridi" w:hAnsi="Pridi" w:cs="Pridi"/>
                <w:color w:val="404040" w:themeColor="text1" w:themeTint="BF"/>
                <w:sz w:val="18"/>
                <w:szCs w:val="18"/>
              </w:rPr>
            </w:pPr>
            <w:sdt>
              <w:sdtPr>
                <w:rPr>
                  <w:rFonts w:ascii="Pridi" w:hAnsi="Pridi" w:cs="Pridi" w:hint="cs"/>
                  <w:color w:val="404040" w:themeColor="text1" w:themeTint="BF"/>
                  <w:sz w:val="18"/>
                  <w:szCs w:val="18"/>
                </w:rPr>
                <w:id w:val="501396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447">
                  <w:rPr>
                    <w:rFonts w:ascii="MS Gothic" w:eastAsia="MS Gothic" w:hAnsi="MS Gothic" w:cs="Pridi" w:hint="eastAsia"/>
                    <w:color w:val="404040" w:themeColor="text1" w:themeTint="BF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768" w:type="dxa"/>
            <w:gridSpan w:val="2"/>
            <w:tcBorders>
              <w:top w:val="single" w:sz="4" w:space="0" w:color="808080" w:themeColor="background1" w:themeShade="80"/>
            </w:tcBorders>
            <w:vAlign w:val="center"/>
          </w:tcPr>
          <w:p w14:paraId="510EE102" w14:textId="7285A987" w:rsidR="00A91447" w:rsidRDefault="00A91447" w:rsidP="00A91447">
            <w:pPr>
              <w:pStyle w:val="KeinLeerraum"/>
              <w:rPr>
                <w:rFonts w:ascii="Pridi" w:hAnsi="Pridi" w:cs="Pridi"/>
                <w:color w:val="404040" w:themeColor="text1" w:themeTint="BF"/>
                <w:sz w:val="18"/>
                <w:szCs w:val="18"/>
              </w:rPr>
            </w:pPr>
            <w:r>
              <w:rPr>
                <w:rFonts w:ascii="Pridi" w:hAnsi="Pridi" w:cs="Pridi"/>
                <w:color w:val="404040" w:themeColor="text1" w:themeTint="BF"/>
                <w:sz w:val="18"/>
                <w:szCs w:val="18"/>
              </w:rPr>
              <w:t>Dauerplatzierung</w:t>
            </w:r>
          </w:p>
        </w:tc>
        <w:tc>
          <w:tcPr>
            <w:tcW w:w="424" w:type="dxa"/>
            <w:tcBorders>
              <w:top w:val="single" w:sz="4" w:space="0" w:color="808080" w:themeColor="background1" w:themeShade="80"/>
            </w:tcBorders>
            <w:vAlign w:val="center"/>
          </w:tcPr>
          <w:p w14:paraId="222DC8B0" w14:textId="0D1BA2CD" w:rsidR="00A91447" w:rsidRPr="006017BC" w:rsidRDefault="00B97E47" w:rsidP="00A91447">
            <w:pPr>
              <w:pStyle w:val="KeinLeerraum"/>
              <w:rPr>
                <w:rFonts w:ascii="Pridi" w:hAnsi="Pridi" w:cs="Pridi"/>
                <w:color w:val="404040" w:themeColor="text1" w:themeTint="BF"/>
                <w:sz w:val="18"/>
                <w:szCs w:val="18"/>
              </w:rPr>
            </w:pPr>
            <w:sdt>
              <w:sdtPr>
                <w:rPr>
                  <w:rFonts w:ascii="Pridi" w:hAnsi="Pridi" w:cs="Pridi" w:hint="cs"/>
                  <w:color w:val="404040" w:themeColor="text1" w:themeTint="BF"/>
                  <w:sz w:val="18"/>
                  <w:szCs w:val="18"/>
                </w:rPr>
                <w:id w:val="1817754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447">
                  <w:rPr>
                    <w:rFonts w:ascii="MS Gothic" w:eastAsia="MS Gothic" w:hAnsi="MS Gothic" w:cs="Pridi" w:hint="eastAsia"/>
                    <w:color w:val="404040" w:themeColor="text1" w:themeTint="BF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044" w:type="dxa"/>
            <w:gridSpan w:val="2"/>
            <w:tcBorders>
              <w:top w:val="single" w:sz="4" w:space="0" w:color="808080" w:themeColor="background1" w:themeShade="80"/>
            </w:tcBorders>
            <w:vAlign w:val="center"/>
          </w:tcPr>
          <w:p w14:paraId="1F392F4E" w14:textId="1F299538" w:rsidR="00A91447" w:rsidRDefault="00A91447" w:rsidP="00A91447">
            <w:pPr>
              <w:pStyle w:val="KeinLeerraum"/>
              <w:tabs>
                <w:tab w:val="left" w:pos="750"/>
              </w:tabs>
              <w:rPr>
                <w:rFonts w:ascii="Pridi" w:hAnsi="Pridi" w:cs="Pridi"/>
                <w:color w:val="404040" w:themeColor="text1" w:themeTint="BF"/>
                <w:sz w:val="18"/>
                <w:szCs w:val="18"/>
              </w:rPr>
            </w:pPr>
            <w:r>
              <w:rPr>
                <w:rFonts w:ascii="Pridi" w:hAnsi="Pridi" w:cs="Pridi"/>
                <w:color w:val="404040" w:themeColor="text1" w:themeTint="BF"/>
                <w:sz w:val="18"/>
                <w:szCs w:val="18"/>
              </w:rPr>
              <w:t>Notfallplatzierung</w:t>
            </w:r>
          </w:p>
        </w:tc>
        <w:tc>
          <w:tcPr>
            <w:tcW w:w="396" w:type="dxa"/>
            <w:gridSpan w:val="2"/>
            <w:vAlign w:val="center"/>
          </w:tcPr>
          <w:p w14:paraId="4EE29690" w14:textId="276343D6" w:rsidR="00A91447" w:rsidRPr="006017BC" w:rsidRDefault="00B97E47" w:rsidP="00A91447">
            <w:pPr>
              <w:tabs>
                <w:tab w:val="clear" w:pos="8364"/>
              </w:tabs>
              <w:spacing w:after="0" w:line="280" w:lineRule="atLeast"/>
              <w:rPr>
                <w:rFonts w:ascii="Pridi" w:hAnsi="Pridi" w:cs="Pridi"/>
                <w:color w:val="404040" w:themeColor="text1" w:themeTint="BF"/>
                <w:sz w:val="18"/>
                <w:szCs w:val="18"/>
              </w:rPr>
            </w:pPr>
            <w:sdt>
              <w:sdtPr>
                <w:rPr>
                  <w:rFonts w:ascii="Pridi" w:hAnsi="Pridi" w:cs="Pridi" w:hint="cs"/>
                  <w:color w:val="404040" w:themeColor="text1" w:themeTint="BF"/>
                  <w:sz w:val="18"/>
                  <w:szCs w:val="18"/>
                </w:rPr>
                <w:id w:val="1977720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7C8">
                  <w:rPr>
                    <w:rFonts w:ascii="MS Gothic" w:eastAsia="MS Gothic" w:hAnsi="MS Gothic" w:cs="Pridi" w:hint="eastAsia"/>
                    <w:color w:val="404040" w:themeColor="text1" w:themeTint="BF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065" w:type="dxa"/>
            <w:gridSpan w:val="2"/>
            <w:vAlign w:val="center"/>
          </w:tcPr>
          <w:p w14:paraId="65B6E5C8" w14:textId="653283DF" w:rsidR="00A91447" w:rsidRPr="00214065" w:rsidRDefault="00A91447" w:rsidP="00A91447">
            <w:pPr>
              <w:tabs>
                <w:tab w:val="clear" w:pos="1575"/>
                <w:tab w:val="clear" w:pos="8364"/>
              </w:tabs>
              <w:spacing w:after="0" w:line="280" w:lineRule="atLeast"/>
            </w:pPr>
            <w:r>
              <w:rPr>
                <w:rFonts w:ascii="Pridi" w:hAnsi="Pridi" w:cs="Pridi"/>
                <w:color w:val="404040" w:themeColor="text1" w:themeTint="BF"/>
                <w:sz w:val="18"/>
                <w:szCs w:val="18"/>
              </w:rPr>
              <w:t>Entlastungsplatzierung</w:t>
            </w:r>
          </w:p>
        </w:tc>
      </w:tr>
      <w:tr w:rsidR="00A91447" w:rsidRPr="00214065" w14:paraId="241C6CD9" w14:textId="77777777" w:rsidTr="009907C8">
        <w:trPr>
          <w:gridAfter w:val="1"/>
          <w:wAfter w:w="201" w:type="dxa"/>
          <w:trHeight w:val="454"/>
        </w:trPr>
        <w:tc>
          <w:tcPr>
            <w:tcW w:w="1731" w:type="dxa"/>
            <w:vMerge/>
            <w:tcBorders>
              <w:bottom w:val="single" w:sz="4" w:space="0" w:color="808080" w:themeColor="background1" w:themeShade="80"/>
            </w:tcBorders>
            <w:vAlign w:val="center"/>
          </w:tcPr>
          <w:p w14:paraId="663AE873" w14:textId="77777777" w:rsidR="00A91447" w:rsidRPr="0071073F" w:rsidRDefault="00A91447" w:rsidP="00A91447">
            <w:pPr>
              <w:pStyle w:val="KeinLeerraum"/>
              <w:rPr>
                <w:rFonts w:ascii="Pridi" w:hAnsi="Pridi" w:cs="Pridi"/>
                <w:b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tcBorders>
              <w:bottom w:val="single" w:sz="4" w:space="0" w:color="808080" w:themeColor="background1" w:themeShade="80"/>
            </w:tcBorders>
            <w:vAlign w:val="center"/>
          </w:tcPr>
          <w:p w14:paraId="27968989" w14:textId="685CFD98" w:rsidR="00A91447" w:rsidRDefault="00B97E47" w:rsidP="00A91447">
            <w:pPr>
              <w:pStyle w:val="KeinLeerraum"/>
              <w:ind w:left="-249"/>
              <w:jc w:val="center"/>
              <w:rPr>
                <w:rFonts w:ascii="Pridi" w:hAnsi="Pridi" w:cs="Pridi"/>
                <w:color w:val="404040" w:themeColor="text1" w:themeTint="BF"/>
                <w:sz w:val="18"/>
                <w:szCs w:val="18"/>
              </w:rPr>
            </w:pPr>
            <w:sdt>
              <w:sdtPr>
                <w:rPr>
                  <w:rFonts w:ascii="Pridi" w:hAnsi="Pridi" w:cs="Pridi" w:hint="cs"/>
                  <w:color w:val="404040" w:themeColor="text1" w:themeTint="BF"/>
                  <w:sz w:val="18"/>
                  <w:szCs w:val="18"/>
                </w:rPr>
                <w:id w:val="101766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447">
                  <w:rPr>
                    <w:rFonts w:ascii="MS Gothic" w:eastAsia="MS Gothic" w:hAnsi="MS Gothic" w:cs="Pridi" w:hint="eastAsia"/>
                    <w:color w:val="404040" w:themeColor="text1" w:themeTint="BF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768" w:type="dxa"/>
            <w:gridSpan w:val="2"/>
            <w:tcBorders>
              <w:bottom w:val="single" w:sz="4" w:space="0" w:color="808080" w:themeColor="background1" w:themeShade="80"/>
            </w:tcBorders>
            <w:vAlign w:val="center"/>
          </w:tcPr>
          <w:p w14:paraId="5625C3DA" w14:textId="2B5A8C08" w:rsidR="00A91447" w:rsidRPr="00CE3498" w:rsidRDefault="00A91447" w:rsidP="00A91447">
            <w:pPr>
              <w:pStyle w:val="KeinLeerraum"/>
              <w:rPr>
                <w:rFonts w:ascii="Pridi" w:hAnsi="Pridi" w:cs="Pridi"/>
                <w:color w:val="404040" w:themeColor="text1" w:themeTint="BF"/>
                <w:sz w:val="16"/>
                <w:szCs w:val="16"/>
              </w:rPr>
            </w:pPr>
            <w:r>
              <w:rPr>
                <w:rFonts w:ascii="Pridi" w:hAnsi="Pridi" w:cs="Pridi"/>
                <w:color w:val="404040" w:themeColor="text1" w:themeTint="BF"/>
                <w:sz w:val="18"/>
                <w:szCs w:val="18"/>
              </w:rPr>
              <w:t>TimeOut</w:t>
            </w:r>
          </w:p>
        </w:tc>
        <w:tc>
          <w:tcPr>
            <w:tcW w:w="424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3E9FEAAD" w14:textId="12FB58C5" w:rsidR="00A91447" w:rsidRDefault="00B97E47" w:rsidP="00A91447">
            <w:pPr>
              <w:pStyle w:val="KeinLeerraum"/>
              <w:jc w:val="center"/>
              <w:rPr>
                <w:rFonts w:ascii="Pridi" w:hAnsi="Pridi" w:cs="Pridi"/>
                <w:color w:val="404040" w:themeColor="text1" w:themeTint="BF"/>
                <w:sz w:val="18"/>
                <w:szCs w:val="18"/>
              </w:rPr>
            </w:pPr>
            <w:sdt>
              <w:sdtPr>
                <w:rPr>
                  <w:rFonts w:ascii="Pridi" w:hAnsi="Pridi" w:cs="Pridi" w:hint="cs"/>
                  <w:color w:val="404040" w:themeColor="text1" w:themeTint="BF"/>
                  <w:sz w:val="18"/>
                  <w:szCs w:val="18"/>
                </w:rPr>
                <w:id w:val="-482929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447">
                  <w:rPr>
                    <w:rFonts w:ascii="MS Gothic" w:eastAsia="MS Gothic" w:hAnsi="MS Gothic" w:cs="Pridi" w:hint="eastAsia"/>
                    <w:color w:val="404040" w:themeColor="text1" w:themeTint="BF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044" w:type="dxa"/>
            <w:gridSpan w:val="2"/>
            <w:tcBorders>
              <w:bottom w:val="single" w:sz="4" w:space="0" w:color="808080" w:themeColor="background1" w:themeShade="80"/>
            </w:tcBorders>
            <w:vAlign w:val="center"/>
          </w:tcPr>
          <w:p w14:paraId="7CF46E66" w14:textId="1A9259BB" w:rsidR="00A91447" w:rsidRPr="000D5FAF" w:rsidRDefault="009907C8" w:rsidP="00A91447">
            <w:pPr>
              <w:pStyle w:val="KeinLeerraum"/>
              <w:rPr>
                <w:rFonts w:ascii="Pridi" w:hAnsi="Pridi" w:cs="Pridi"/>
                <w:color w:val="404040" w:themeColor="text1" w:themeTint="BF"/>
                <w:sz w:val="16"/>
                <w:szCs w:val="16"/>
              </w:rPr>
            </w:pPr>
            <w:r>
              <w:rPr>
                <w:rFonts w:ascii="Pridi" w:hAnsi="Pridi" w:cs="Pridi"/>
                <w:color w:val="404040" w:themeColor="text1" w:themeTint="BF"/>
                <w:sz w:val="18"/>
                <w:szCs w:val="18"/>
              </w:rPr>
              <w:t>Krisenplatzierung</w:t>
            </w:r>
          </w:p>
        </w:tc>
        <w:tc>
          <w:tcPr>
            <w:tcW w:w="396" w:type="dxa"/>
            <w:gridSpan w:val="2"/>
            <w:tcBorders>
              <w:bottom w:val="single" w:sz="4" w:space="0" w:color="808080" w:themeColor="background1" w:themeShade="80"/>
            </w:tcBorders>
            <w:vAlign w:val="center"/>
          </w:tcPr>
          <w:p w14:paraId="016C874A" w14:textId="07CC363D" w:rsidR="00A91447" w:rsidRDefault="00B97E47" w:rsidP="00A91447">
            <w:pPr>
              <w:pStyle w:val="KeinLeerraum"/>
              <w:rPr>
                <w:rFonts w:ascii="Pridi" w:hAnsi="Pridi" w:cs="Pridi"/>
                <w:color w:val="404040" w:themeColor="text1" w:themeTint="BF"/>
                <w:sz w:val="18"/>
                <w:szCs w:val="18"/>
              </w:rPr>
            </w:pPr>
            <w:sdt>
              <w:sdtPr>
                <w:rPr>
                  <w:rFonts w:ascii="Pridi" w:hAnsi="Pridi" w:cs="Pridi" w:hint="cs"/>
                  <w:color w:val="404040" w:themeColor="text1" w:themeTint="BF"/>
                  <w:sz w:val="18"/>
                  <w:szCs w:val="18"/>
                </w:rPr>
                <w:id w:val="-2109572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447">
                  <w:rPr>
                    <w:rFonts w:ascii="MS Gothic" w:eastAsia="MS Gothic" w:hAnsi="MS Gothic" w:cs="Pridi" w:hint="eastAsia"/>
                    <w:color w:val="404040" w:themeColor="text1" w:themeTint="BF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864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474E5B96" w14:textId="114439DD" w:rsidR="00A91447" w:rsidRDefault="00A91447" w:rsidP="00A91447">
            <w:pPr>
              <w:pStyle w:val="KeinLeerraum"/>
              <w:rPr>
                <w:rFonts w:ascii="Pridi" w:hAnsi="Pridi" w:cs="Pridi"/>
                <w:color w:val="404040" w:themeColor="text1" w:themeTint="BF"/>
                <w:sz w:val="18"/>
                <w:szCs w:val="18"/>
              </w:rPr>
            </w:pPr>
            <w:r>
              <w:rPr>
                <w:rFonts w:ascii="Pridi" w:hAnsi="Pridi" w:cs="Pridi"/>
                <w:color w:val="404040" w:themeColor="text1" w:themeTint="BF"/>
                <w:sz w:val="18"/>
                <w:szCs w:val="18"/>
              </w:rPr>
              <w:t>Unter der Woche</w:t>
            </w:r>
          </w:p>
        </w:tc>
      </w:tr>
      <w:tr w:rsidR="00A91447" w:rsidRPr="00214065" w14:paraId="6B03BA25" w14:textId="77777777" w:rsidTr="009907C8">
        <w:trPr>
          <w:gridAfter w:val="1"/>
          <w:wAfter w:w="201" w:type="dxa"/>
          <w:trHeight w:val="624"/>
        </w:trPr>
        <w:tc>
          <w:tcPr>
            <w:tcW w:w="1798" w:type="dxa"/>
            <w:gridSpan w:val="2"/>
            <w:tcBorders>
              <w:top w:val="single" w:sz="4" w:space="0" w:color="808080" w:themeColor="background1" w:themeShade="80"/>
            </w:tcBorders>
            <w:vAlign w:val="center"/>
          </w:tcPr>
          <w:p w14:paraId="4D96DD5F" w14:textId="16F8F48D" w:rsidR="00A91447" w:rsidRPr="00214065" w:rsidRDefault="00A91447" w:rsidP="00A91447">
            <w:pPr>
              <w:pStyle w:val="KeinLeerraum"/>
              <w:rPr>
                <w:rFonts w:ascii="Pridi" w:hAnsi="Pridi" w:cs="Pridi"/>
                <w:color w:val="404040" w:themeColor="text1" w:themeTint="BF"/>
                <w:sz w:val="18"/>
                <w:szCs w:val="18"/>
              </w:rPr>
            </w:pPr>
            <w:r w:rsidRPr="00B342F6">
              <w:rPr>
                <w:rFonts w:ascii="Pridi" w:hAnsi="Pridi" w:cs="Pridi"/>
                <w:color w:val="595959" w:themeColor="text1" w:themeTint="A6"/>
                <w:sz w:val="18"/>
                <w:szCs w:val="18"/>
              </w:rPr>
              <w:t>Bemerkungen</w:t>
            </w:r>
          </w:p>
        </w:tc>
        <w:sdt>
          <w:sdtPr>
            <w:rPr>
              <w:rFonts w:ascii="Pridi" w:hAnsi="Pridi" w:cs="Pridi" w:hint="cs"/>
              <w:color w:val="404040" w:themeColor="text1" w:themeTint="BF"/>
              <w:sz w:val="18"/>
              <w:szCs w:val="18"/>
            </w:rPr>
            <w:id w:val="-115299674"/>
            <w:placeholder>
              <w:docPart w:val="B6706FF487754910B7BEEFCCFB9A6866"/>
            </w:placeholder>
            <w:temporary/>
            <w:showingPlcHdr/>
            <w:text/>
          </w:sdtPr>
          <w:sdtEndPr/>
          <w:sdtContent>
            <w:tc>
              <w:tcPr>
                <w:tcW w:w="7983" w:type="dxa"/>
                <w:gridSpan w:val="10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  <w:vAlign w:val="center"/>
              </w:tcPr>
              <w:p w14:paraId="655E3AD4" w14:textId="7C478CE2" w:rsidR="00A91447" w:rsidRPr="00214065" w:rsidRDefault="00A91447" w:rsidP="00A91447">
                <w:pPr>
                  <w:pStyle w:val="KeinLeerraum"/>
                  <w:rPr>
                    <w:rFonts w:ascii="Pridi" w:hAnsi="Pridi" w:cs="Pridi"/>
                    <w:color w:val="404040" w:themeColor="text1" w:themeTint="BF"/>
                    <w:sz w:val="18"/>
                    <w:szCs w:val="18"/>
                  </w:rPr>
                </w:pPr>
                <w:r w:rsidRPr="00214065">
                  <w:rPr>
                    <w:rStyle w:val="Platzhaltertext"/>
                    <w:rFonts w:ascii="Pridi" w:hAnsi="Pridi" w:cs="Pridi" w:hint="cs"/>
                    <w:color w:val="D9D9D9" w:themeColor="background1" w:themeShade="D9"/>
                    <w:sz w:val="10"/>
                    <w:szCs w:val="10"/>
                    <w:shd w:val="clear" w:color="auto" w:fill="D9D9D9" w:themeFill="background1" w:themeFillShade="D9"/>
                  </w:rPr>
                  <w:t>Klicken oder tippen Sie hier, um Text einzugeben.</w:t>
                </w:r>
              </w:p>
            </w:tc>
          </w:sdtContent>
        </w:sdt>
      </w:tr>
    </w:tbl>
    <w:p w14:paraId="2B778173" w14:textId="77777777" w:rsidR="0051274F" w:rsidRPr="00214065" w:rsidRDefault="0051274F" w:rsidP="00214065">
      <w:pPr>
        <w:pStyle w:val="KeinLeerraum"/>
        <w:rPr>
          <w:rFonts w:ascii="Pridi" w:hAnsi="Pridi" w:cs="Pridi"/>
          <w:bCs/>
          <w:color w:val="404040" w:themeColor="text1" w:themeTint="BF"/>
        </w:rPr>
      </w:pPr>
      <w:r w:rsidRPr="00214065">
        <w:rPr>
          <w:rFonts w:ascii="Pridi" w:hAnsi="Pridi" w:cs="Pridi" w:hint="cs"/>
          <w:bCs/>
          <w:color w:val="404040" w:themeColor="text1" w:themeTint="BF"/>
        </w:rPr>
        <w:br w:type="page"/>
      </w:r>
    </w:p>
    <w:p w14:paraId="14D0AFD3" w14:textId="77777777" w:rsidR="009907C8" w:rsidRPr="001C49B8" w:rsidRDefault="009907C8" w:rsidP="009907C8">
      <w:pPr>
        <w:pStyle w:val="KeinLeerraum"/>
        <w:rPr>
          <w:rFonts w:ascii="Pridi" w:hAnsi="Pridi" w:cs="Pridi"/>
          <w:b/>
        </w:rPr>
      </w:pPr>
      <w:r w:rsidRPr="001C49B8">
        <w:rPr>
          <w:rFonts w:ascii="Pridi" w:hAnsi="Pridi" w:cs="Pridi" w:hint="cs"/>
          <w:b/>
        </w:rPr>
        <w:lastRenderedPageBreak/>
        <w:t>Weitere Personen (z.B. Therapeuten,Lehrpersonen, etc.)</w:t>
      </w:r>
    </w:p>
    <w:sdt>
      <w:sdtPr>
        <w:rPr>
          <w:rFonts w:ascii="Pridi" w:hAnsi="Pridi" w:cs="Pridi" w:hint="cs"/>
          <w:b/>
          <w:color w:val="404040" w:themeColor="text1" w:themeTint="BF"/>
          <w:sz w:val="18"/>
          <w:szCs w:val="18"/>
        </w:rPr>
        <w:id w:val="-153146213"/>
        <w15:repeatingSection/>
      </w:sdtPr>
      <w:sdtEndPr>
        <w:rPr>
          <w:b w:val="0"/>
          <w:bCs/>
          <w:color w:val="7F7F7F" w:themeColor="text1" w:themeTint="80"/>
          <w:sz w:val="20"/>
          <w:szCs w:val="20"/>
        </w:rPr>
      </w:sdtEndPr>
      <w:sdtContent>
        <w:sdt>
          <w:sdtPr>
            <w:rPr>
              <w:rFonts w:ascii="Pridi" w:hAnsi="Pridi" w:cs="Pridi" w:hint="cs"/>
              <w:b/>
              <w:color w:val="404040" w:themeColor="text1" w:themeTint="BF"/>
              <w:sz w:val="18"/>
              <w:szCs w:val="18"/>
            </w:rPr>
            <w:id w:val="-382871342"/>
            <w:placeholder>
              <w:docPart w:val="6A8DDB6C674B4E15A308AAED4EAD858E"/>
            </w:placeholder>
            <w15:repeatingSectionItem/>
          </w:sdtPr>
          <w:sdtEndPr>
            <w:rPr>
              <w:b w:val="0"/>
              <w:bCs/>
              <w:color w:val="7F7F7F" w:themeColor="text1" w:themeTint="80"/>
              <w:sz w:val="20"/>
              <w:szCs w:val="20"/>
            </w:rPr>
          </w:sdtEndPr>
          <w:sdtContent>
            <w:tbl>
              <w:tblPr>
                <w:tblStyle w:val="Tabellenraster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1871"/>
                <w:gridCol w:w="2778"/>
                <w:gridCol w:w="1871"/>
                <w:gridCol w:w="3005"/>
              </w:tblGrid>
              <w:tr w:rsidR="009907C8" w:rsidRPr="00214065" w14:paraId="3BDB5C9A" w14:textId="77777777" w:rsidTr="009907C8">
                <w:trPr>
                  <w:trHeight w:val="567"/>
                </w:trPr>
                <w:tc>
                  <w:tcPr>
                    <w:tcW w:w="1871" w:type="dxa"/>
                    <w:vAlign w:val="center"/>
                  </w:tcPr>
                  <w:p w14:paraId="24F5E727" w14:textId="77777777" w:rsidR="009907C8" w:rsidRPr="001C49B8" w:rsidRDefault="009907C8" w:rsidP="009907C8">
                    <w:pPr>
                      <w:pStyle w:val="KeinLeerraum"/>
                      <w:rPr>
                        <w:rFonts w:ascii="Pridi" w:hAnsi="Pridi" w:cs="Pridi"/>
                        <w:b/>
                        <w:color w:val="404040" w:themeColor="text1" w:themeTint="BF"/>
                        <w:sz w:val="18"/>
                        <w:szCs w:val="18"/>
                      </w:rPr>
                    </w:pPr>
                    <w:r w:rsidRPr="001C49B8">
                      <w:rPr>
                        <w:rFonts w:ascii="Pridi" w:hAnsi="Pridi" w:cs="Pridi" w:hint="cs"/>
                        <w:b/>
                        <w:color w:val="404040" w:themeColor="text1" w:themeTint="BF"/>
                        <w:sz w:val="18"/>
                        <w:szCs w:val="18"/>
                      </w:rPr>
                      <w:t>Rolle*</w:t>
                    </w:r>
                  </w:p>
                </w:tc>
                <w:sdt>
                  <w:sdtPr>
                    <w:rPr>
                      <w:rFonts w:ascii="Pridi" w:hAnsi="Pridi" w:cs="Pridi" w:hint="cs"/>
                      <w:color w:val="404040" w:themeColor="text1" w:themeTint="BF"/>
                      <w:sz w:val="18"/>
                      <w:szCs w:val="18"/>
                    </w:rPr>
                    <w:id w:val="-1967572872"/>
                    <w:placeholder>
                      <w:docPart w:val="ED3EE56FA5CA49EA98B469EEC9FA75B0"/>
                    </w:placeholder>
                    <w:temporary/>
                    <w:showingPlcHdr/>
                    <w:text/>
                  </w:sdtPr>
                  <w:sdtEndPr/>
                  <w:sdtContent>
                    <w:tc>
                      <w:tcPr>
                        <w:tcW w:w="2778" w:type="dxa"/>
                        <w:tcBorders>
                          <w:bottom w:val="single" w:sz="4" w:space="0" w:color="808080" w:themeColor="background1" w:themeShade="80"/>
                        </w:tcBorders>
                        <w:vAlign w:val="center"/>
                      </w:tcPr>
                      <w:p w14:paraId="08B1912C" w14:textId="77777777" w:rsidR="009907C8" w:rsidRPr="00214065" w:rsidRDefault="009907C8" w:rsidP="009907C8">
                        <w:pPr>
                          <w:pStyle w:val="KeinLeerraum"/>
                          <w:rPr>
                            <w:rFonts w:ascii="Pridi" w:hAnsi="Pridi" w:cs="Pridi"/>
                            <w:color w:val="404040" w:themeColor="text1" w:themeTint="BF"/>
                            <w:sz w:val="18"/>
                            <w:szCs w:val="18"/>
                          </w:rPr>
                        </w:pPr>
                        <w:r w:rsidRPr="00214065">
                          <w:rPr>
                            <w:rStyle w:val="Platzhaltertext"/>
                            <w:rFonts w:ascii="Pridi" w:hAnsi="Pridi" w:cs="Pridi" w:hint="cs"/>
                            <w:color w:val="D9D9D9" w:themeColor="background1" w:themeShade="D9"/>
                            <w:sz w:val="10"/>
                            <w:szCs w:val="10"/>
                            <w:shd w:val="clear" w:color="auto" w:fill="D9D9D9" w:themeFill="background1" w:themeFillShade="D9"/>
                          </w:rPr>
                          <w:t>Klicken oder tippen Sie hier, um Text einzugeben.</w:t>
                        </w:r>
                      </w:p>
                    </w:tc>
                  </w:sdtContent>
                </w:sdt>
                <w:tc>
                  <w:tcPr>
                    <w:tcW w:w="1871" w:type="dxa"/>
                    <w:vAlign w:val="center"/>
                  </w:tcPr>
                  <w:p w14:paraId="1F1AFBD6" w14:textId="77777777" w:rsidR="009907C8" w:rsidRPr="00214065" w:rsidRDefault="009907C8" w:rsidP="009907C8">
                    <w:pPr>
                      <w:pStyle w:val="KeinLeerraum"/>
                      <w:rPr>
                        <w:rFonts w:ascii="Pridi" w:hAnsi="Pridi" w:cs="Pridi"/>
                        <w:color w:val="7F7F7F" w:themeColor="text1" w:themeTint="80"/>
                        <w:sz w:val="18"/>
                        <w:szCs w:val="18"/>
                      </w:rPr>
                    </w:pPr>
                    <w:r w:rsidRPr="00B342F6">
                      <w:rPr>
                        <w:rFonts w:ascii="Pridi" w:hAnsi="Pridi" w:cs="Pridi"/>
                        <w:color w:val="595959" w:themeColor="text1" w:themeTint="A6"/>
                        <w:sz w:val="18"/>
                        <w:szCs w:val="18"/>
                      </w:rPr>
                      <w:t>z</w:t>
                    </w:r>
                    <w:r w:rsidRPr="00B342F6">
                      <w:rPr>
                        <w:rFonts w:ascii="Pridi" w:hAnsi="Pridi" w:cs="Pridi" w:hint="cs"/>
                        <w:color w:val="595959" w:themeColor="text1" w:themeTint="A6"/>
                        <w:sz w:val="18"/>
                        <w:szCs w:val="18"/>
                      </w:rPr>
                      <w:t>uständig für</w:t>
                    </w:r>
                  </w:p>
                </w:tc>
                <w:sdt>
                  <w:sdtPr>
                    <w:rPr>
                      <w:rFonts w:ascii="Pridi" w:hAnsi="Pridi" w:cs="Pridi" w:hint="cs"/>
                      <w:color w:val="404040" w:themeColor="text1" w:themeTint="BF"/>
                      <w:sz w:val="18"/>
                      <w:szCs w:val="18"/>
                    </w:rPr>
                    <w:id w:val="988668216"/>
                    <w:placeholder>
                      <w:docPart w:val="337B953AACC942B6AC6EBB439800C76F"/>
                    </w:placeholder>
                    <w:temporary/>
                    <w:showingPlcHdr/>
                    <w:text/>
                  </w:sdtPr>
                  <w:sdtEndPr/>
                  <w:sdtContent>
                    <w:tc>
                      <w:tcPr>
                        <w:tcW w:w="3005" w:type="dxa"/>
                        <w:tcBorders>
                          <w:bottom w:val="single" w:sz="4" w:space="0" w:color="808080" w:themeColor="background1" w:themeShade="80"/>
                        </w:tcBorders>
                        <w:vAlign w:val="center"/>
                      </w:tcPr>
                      <w:p w14:paraId="693BF2B8" w14:textId="77777777" w:rsidR="009907C8" w:rsidRPr="00214065" w:rsidRDefault="009907C8" w:rsidP="009907C8">
                        <w:pPr>
                          <w:pStyle w:val="KeinLeerraum"/>
                          <w:rPr>
                            <w:rFonts w:ascii="Pridi" w:hAnsi="Pridi" w:cs="Pridi"/>
                            <w:color w:val="404040" w:themeColor="text1" w:themeTint="BF"/>
                            <w:sz w:val="18"/>
                            <w:szCs w:val="18"/>
                          </w:rPr>
                        </w:pPr>
                        <w:r w:rsidRPr="00214065">
                          <w:rPr>
                            <w:rStyle w:val="Platzhaltertext"/>
                            <w:rFonts w:ascii="Pridi" w:hAnsi="Pridi" w:cs="Pridi" w:hint="cs"/>
                            <w:color w:val="D9D9D9" w:themeColor="background1" w:themeShade="D9"/>
                            <w:sz w:val="10"/>
                            <w:szCs w:val="10"/>
                            <w:shd w:val="clear" w:color="auto" w:fill="D9D9D9" w:themeFill="background1" w:themeFillShade="D9"/>
                          </w:rPr>
                          <w:t>Klicken oder tippen Sie hier, um Text einzugeben.</w:t>
                        </w:r>
                      </w:p>
                    </w:tc>
                  </w:sdtContent>
                </w:sdt>
              </w:tr>
              <w:tr w:rsidR="009907C8" w:rsidRPr="00214065" w14:paraId="0C945EA1" w14:textId="77777777" w:rsidTr="009907C8">
                <w:trPr>
                  <w:trHeight w:val="567"/>
                </w:trPr>
                <w:tc>
                  <w:tcPr>
                    <w:tcW w:w="1871" w:type="dxa"/>
                    <w:vAlign w:val="center"/>
                  </w:tcPr>
                  <w:p w14:paraId="697C5F07" w14:textId="77777777" w:rsidR="009907C8" w:rsidRPr="001C49B8" w:rsidRDefault="009907C8" w:rsidP="009907C8">
                    <w:pPr>
                      <w:pStyle w:val="KeinLeerraum"/>
                      <w:rPr>
                        <w:rFonts w:ascii="Pridi" w:hAnsi="Pridi" w:cs="Pridi"/>
                        <w:b/>
                        <w:color w:val="404040" w:themeColor="text1" w:themeTint="BF"/>
                        <w:sz w:val="18"/>
                        <w:szCs w:val="18"/>
                      </w:rPr>
                    </w:pPr>
                    <w:r w:rsidRPr="001C49B8">
                      <w:rPr>
                        <w:rFonts w:ascii="Pridi" w:hAnsi="Pridi" w:cs="Pridi" w:hint="cs"/>
                        <w:b/>
                        <w:color w:val="404040" w:themeColor="text1" w:themeTint="BF"/>
                        <w:sz w:val="18"/>
                        <w:szCs w:val="18"/>
                      </w:rPr>
                      <w:t>Name*</w:t>
                    </w:r>
                  </w:p>
                </w:tc>
                <w:sdt>
                  <w:sdtPr>
                    <w:rPr>
                      <w:rFonts w:ascii="Pridi" w:hAnsi="Pridi" w:cs="Pridi" w:hint="cs"/>
                      <w:color w:val="404040" w:themeColor="text1" w:themeTint="BF"/>
                      <w:sz w:val="18"/>
                      <w:szCs w:val="18"/>
                    </w:rPr>
                    <w:id w:val="1984510939"/>
                    <w:placeholder>
                      <w:docPart w:val="252950D04FB84C5BA07DEAADA5FF593C"/>
                    </w:placeholder>
                    <w:temporary/>
                    <w:showingPlcHdr/>
                    <w:text/>
                  </w:sdtPr>
                  <w:sdtEndPr/>
                  <w:sdtContent>
                    <w:tc>
                      <w:tcPr>
                        <w:tcW w:w="2778" w:type="dxa"/>
                        <w:tcBorders>
                          <w:top w:val="single" w:sz="4" w:space="0" w:color="808080" w:themeColor="background1" w:themeShade="80"/>
                          <w:bottom w:val="single" w:sz="4" w:space="0" w:color="808080" w:themeColor="background1" w:themeShade="80"/>
                        </w:tcBorders>
                        <w:vAlign w:val="center"/>
                      </w:tcPr>
                      <w:p w14:paraId="63567CA3" w14:textId="77777777" w:rsidR="009907C8" w:rsidRPr="00214065" w:rsidRDefault="009907C8" w:rsidP="009907C8">
                        <w:pPr>
                          <w:pStyle w:val="KeinLeerraum"/>
                          <w:rPr>
                            <w:rFonts w:ascii="Pridi" w:hAnsi="Pridi" w:cs="Pridi"/>
                            <w:color w:val="404040" w:themeColor="text1" w:themeTint="BF"/>
                            <w:sz w:val="18"/>
                            <w:szCs w:val="18"/>
                          </w:rPr>
                        </w:pPr>
                        <w:r w:rsidRPr="00214065">
                          <w:rPr>
                            <w:rStyle w:val="Platzhaltertext"/>
                            <w:rFonts w:ascii="Pridi" w:hAnsi="Pridi" w:cs="Pridi" w:hint="cs"/>
                            <w:color w:val="D9D9D9" w:themeColor="background1" w:themeShade="D9"/>
                            <w:sz w:val="10"/>
                            <w:szCs w:val="10"/>
                            <w:shd w:val="clear" w:color="auto" w:fill="D9D9D9" w:themeFill="background1" w:themeFillShade="D9"/>
                          </w:rPr>
                          <w:t>Klicken oder tippen Sie hier, um Text einzugeben.</w:t>
                        </w:r>
                      </w:p>
                    </w:tc>
                  </w:sdtContent>
                </w:sdt>
                <w:tc>
                  <w:tcPr>
                    <w:tcW w:w="1871" w:type="dxa"/>
                    <w:vAlign w:val="center"/>
                  </w:tcPr>
                  <w:p w14:paraId="07F8650A" w14:textId="77777777" w:rsidR="009907C8" w:rsidRPr="001C49B8" w:rsidRDefault="009907C8" w:rsidP="009907C8">
                    <w:pPr>
                      <w:pStyle w:val="KeinLeerraum"/>
                      <w:rPr>
                        <w:rFonts w:ascii="Pridi" w:hAnsi="Pridi" w:cs="Pridi"/>
                        <w:b/>
                        <w:color w:val="404040" w:themeColor="text1" w:themeTint="BF"/>
                        <w:sz w:val="18"/>
                        <w:szCs w:val="18"/>
                      </w:rPr>
                    </w:pPr>
                    <w:r w:rsidRPr="001C49B8">
                      <w:rPr>
                        <w:rFonts w:ascii="Pridi" w:hAnsi="Pridi" w:cs="Pridi" w:hint="cs"/>
                        <w:b/>
                        <w:color w:val="404040" w:themeColor="text1" w:themeTint="BF"/>
                        <w:sz w:val="18"/>
                        <w:szCs w:val="18"/>
                      </w:rPr>
                      <w:t>Vorname*</w:t>
                    </w:r>
                  </w:p>
                </w:tc>
                <w:sdt>
                  <w:sdtPr>
                    <w:rPr>
                      <w:rFonts w:ascii="Pridi" w:hAnsi="Pridi" w:cs="Pridi" w:hint="cs"/>
                      <w:color w:val="404040" w:themeColor="text1" w:themeTint="BF"/>
                      <w:sz w:val="18"/>
                      <w:szCs w:val="18"/>
                    </w:rPr>
                    <w:id w:val="-1732069224"/>
                    <w:placeholder>
                      <w:docPart w:val="367E0D88277D452690BA9CC703A451D4"/>
                    </w:placeholder>
                    <w:temporary/>
                    <w:showingPlcHdr/>
                    <w:text/>
                  </w:sdtPr>
                  <w:sdtEndPr/>
                  <w:sdtContent>
                    <w:tc>
                      <w:tcPr>
                        <w:tcW w:w="3005" w:type="dxa"/>
                        <w:tcBorders>
                          <w:top w:val="single" w:sz="4" w:space="0" w:color="808080" w:themeColor="background1" w:themeShade="80"/>
                          <w:bottom w:val="single" w:sz="4" w:space="0" w:color="808080" w:themeColor="background1" w:themeShade="80"/>
                        </w:tcBorders>
                        <w:vAlign w:val="center"/>
                      </w:tcPr>
                      <w:p w14:paraId="5F48F2B8" w14:textId="77777777" w:rsidR="009907C8" w:rsidRPr="00214065" w:rsidRDefault="009907C8" w:rsidP="009907C8">
                        <w:pPr>
                          <w:pStyle w:val="KeinLeerraum"/>
                          <w:rPr>
                            <w:rFonts w:ascii="Pridi" w:hAnsi="Pridi" w:cs="Pridi"/>
                            <w:color w:val="404040" w:themeColor="text1" w:themeTint="BF"/>
                            <w:sz w:val="18"/>
                            <w:szCs w:val="18"/>
                          </w:rPr>
                        </w:pPr>
                        <w:r w:rsidRPr="00214065">
                          <w:rPr>
                            <w:rStyle w:val="Platzhaltertext"/>
                            <w:rFonts w:ascii="Pridi" w:hAnsi="Pridi" w:cs="Pridi" w:hint="cs"/>
                            <w:color w:val="D9D9D9" w:themeColor="background1" w:themeShade="D9"/>
                            <w:sz w:val="10"/>
                            <w:szCs w:val="10"/>
                            <w:shd w:val="clear" w:color="auto" w:fill="D9D9D9" w:themeFill="background1" w:themeFillShade="D9"/>
                          </w:rPr>
                          <w:t>Klicken oder tippen Sie hier, um Text einzugeben.</w:t>
                        </w:r>
                      </w:p>
                    </w:tc>
                  </w:sdtContent>
                </w:sdt>
              </w:tr>
              <w:tr w:rsidR="009907C8" w:rsidRPr="00214065" w14:paraId="46A82CEA" w14:textId="77777777" w:rsidTr="009907C8">
                <w:trPr>
                  <w:trHeight w:val="567"/>
                </w:trPr>
                <w:tc>
                  <w:tcPr>
                    <w:tcW w:w="1871" w:type="dxa"/>
                    <w:vAlign w:val="center"/>
                  </w:tcPr>
                  <w:p w14:paraId="32FEFB8A" w14:textId="77777777" w:rsidR="009907C8" w:rsidRPr="00B342F6" w:rsidRDefault="009907C8" w:rsidP="009907C8">
                    <w:pPr>
                      <w:pStyle w:val="KeinLeerraum"/>
                      <w:rPr>
                        <w:rFonts w:ascii="Pridi" w:hAnsi="Pridi" w:cs="Pridi"/>
                        <w:color w:val="595959" w:themeColor="text1" w:themeTint="A6"/>
                        <w:sz w:val="18"/>
                        <w:szCs w:val="18"/>
                      </w:rPr>
                    </w:pPr>
                    <w:r w:rsidRPr="00B342F6">
                      <w:rPr>
                        <w:rFonts w:ascii="Pridi" w:hAnsi="Pridi" w:cs="Pridi" w:hint="cs"/>
                        <w:color w:val="595959" w:themeColor="text1" w:themeTint="A6"/>
                        <w:sz w:val="18"/>
                        <w:szCs w:val="18"/>
                      </w:rPr>
                      <w:t>Strasse</w:t>
                    </w:r>
                  </w:p>
                </w:tc>
                <w:sdt>
                  <w:sdtPr>
                    <w:rPr>
                      <w:rFonts w:ascii="Pridi" w:hAnsi="Pridi" w:cs="Pridi" w:hint="cs"/>
                      <w:color w:val="404040" w:themeColor="text1" w:themeTint="BF"/>
                      <w:sz w:val="18"/>
                      <w:szCs w:val="18"/>
                    </w:rPr>
                    <w:id w:val="-2113506412"/>
                    <w:placeholder>
                      <w:docPart w:val="21A6AB4043DA40CB8097D7580FE7198B"/>
                    </w:placeholder>
                    <w:temporary/>
                    <w:showingPlcHdr/>
                    <w:text/>
                  </w:sdtPr>
                  <w:sdtEndPr/>
                  <w:sdtContent>
                    <w:tc>
                      <w:tcPr>
                        <w:tcW w:w="2778" w:type="dxa"/>
                        <w:tcBorders>
                          <w:top w:val="single" w:sz="4" w:space="0" w:color="808080" w:themeColor="background1" w:themeShade="80"/>
                          <w:bottom w:val="single" w:sz="4" w:space="0" w:color="808080" w:themeColor="background1" w:themeShade="80"/>
                        </w:tcBorders>
                        <w:vAlign w:val="center"/>
                      </w:tcPr>
                      <w:p w14:paraId="7B04A7AF" w14:textId="77777777" w:rsidR="009907C8" w:rsidRPr="00214065" w:rsidRDefault="009907C8" w:rsidP="009907C8">
                        <w:pPr>
                          <w:pStyle w:val="KeinLeerraum"/>
                          <w:rPr>
                            <w:rFonts w:ascii="Pridi" w:hAnsi="Pridi" w:cs="Pridi"/>
                            <w:color w:val="404040" w:themeColor="text1" w:themeTint="BF"/>
                            <w:sz w:val="18"/>
                            <w:szCs w:val="18"/>
                          </w:rPr>
                        </w:pPr>
                        <w:r w:rsidRPr="00214065">
                          <w:rPr>
                            <w:rStyle w:val="Platzhaltertext"/>
                            <w:rFonts w:ascii="Pridi" w:hAnsi="Pridi" w:cs="Pridi" w:hint="cs"/>
                            <w:color w:val="D9D9D9" w:themeColor="background1" w:themeShade="D9"/>
                            <w:sz w:val="10"/>
                            <w:szCs w:val="10"/>
                            <w:shd w:val="clear" w:color="auto" w:fill="D9D9D9" w:themeFill="background1" w:themeFillShade="D9"/>
                          </w:rPr>
                          <w:t>Klicken oder tippen Sie hier, um Text einzugeben.</w:t>
                        </w:r>
                      </w:p>
                    </w:tc>
                  </w:sdtContent>
                </w:sdt>
                <w:tc>
                  <w:tcPr>
                    <w:tcW w:w="1871" w:type="dxa"/>
                    <w:vAlign w:val="center"/>
                  </w:tcPr>
                  <w:p w14:paraId="7CA1DA82" w14:textId="77777777" w:rsidR="009907C8" w:rsidRPr="00B342F6" w:rsidRDefault="009907C8" w:rsidP="009907C8">
                    <w:pPr>
                      <w:pStyle w:val="KeinLeerraum"/>
                      <w:rPr>
                        <w:rFonts w:ascii="Pridi" w:hAnsi="Pridi" w:cs="Pridi"/>
                        <w:color w:val="595959" w:themeColor="text1" w:themeTint="A6"/>
                        <w:sz w:val="18"/>
                        <w:szCs w:val="18"/>
                      </w:rPr>
                    </w:pPr>
                    <w:r w:rsidRPr="00B342F6">
                      <w:rPr>
                        <w:rFonts w:ascii="Pridi" w:hAnsi="Pridi" w:cs="Pridi" w:hint="cs"/>
                        <w:color w:val="595959" w:themeColor="text1" w:themeTint="A6"/>
                        <w:sz w:val="18"/>
                        <w:szCs w:val="18"/>
                      </w:rPr>
                      <w:t>Nr,</w:t>
                    </w:r>
                  </w:p>
                </w:tc>
                <w:sdt>
                  <w:sdtPr>
                    <w:rPr>
                      <w:rFonts w:ascii="Pridi" w:hAnsi="Pridi" w:cs="Pridi" w:hint="cs"/>
                      <w:color w:val="404040" w:themeColor="text1" w:themeTint="BF"/>
                      <w:sz w:val="18"/>
                      <w:szCs w:val="18"/>
                    </w:rPr>
                    <w:id w:val="-1056006264"/>
                    <w:placeholder>
                      <w:docPart w:val="4847A17F5B5C4DE791F4FB2FD38ED202"/>
                    </w:placeholder>
                    <w:temporary/>
                    <w:showingPlcHdr/>
                    <w:text/>
                  </w:sdtPr>
                  <w:sdtEndPr/>
                  <w:sdtContent>
                    <w:tc>
                      <w:tcPr>
                        <w:tcW w:w="3005" w:type="dxa"/>
                        <w:tcBorders>
                          <w:top w:val="single" w:sz="4" w:space="0" w:color="808080" w:themeColor="background1" w:themeShade="80"/>
                          <w:bottom w:val="single" w:sz="4" w:space="0" w:color="808080" w:themeColor="background1" w:themeShade="80"/>
                        </w:tcBorders>
                        <w:vAlign w:val="center"/>
                      </w:tcPr>
                      <w:p w14:paraId="6848A9D5" w14:textId="77777777" w:rsidR="009907C8" w:rsidRPr="00214065" w:rsidRDefault="009907C8" w:rsidP="009907C8">
                        <w:pPr>
                          <w:pStyle w:val="KeinLeerraum"/>
                          <w:rPr>
                            <w:rFonts w:ascii="Pridi" w:hAnsi="Pridi" w:cs="Pridi"/>
                            <w:color w:val="404040" w:themeColor="text1" w:themeTint="BF"/>
                            <w:sz w:val="18"/>
                            <w:szCs w:val="18"/>
                          </w:rPr>
                        </w:pPr>
                        <w:r w:rsidRPr="00214065">
                          <w:rPr>
                            <w:rStyle w:val="Platzhaltertext"/>
                            <w:rFonts w:ascii="Pridi" w:hAnsi="Pridi" w:cs="Pridi" w:hint="cs"/>
                            <w:color w:val="D9D9D9" w:themeColor="background1" w:themeShade="D9"/>
                            <w:sz w:val="10"/>
                            <w:szCs w:val="10"/>
                            <w:shd w:val="clear" w:color="auto" w:fill="D9D9D9" w:themeFill="background1" w:themeFillShade="D9"/>
                          </w:rPr>
                          <w:t>Klicken oder tippen Sie hier, um Text einzugeben.</w:t>
                        </w:r>
                      </w:p>
                    </w:tc>
                  </w:sdtContent>
                </w:sdt>
              </w:tr>
              <w:tr w:rsidR="009907C8" w:rsidRPr="00214065" w14:paraId="5E7D938E" w14:textId="77777777" w:rsidTr="009907C8">
                <w:trPr>
                  <w:trHeight w:val="567"/>
                </w:trPr>
                <w:tc>
                  <w:tcPr>
                    <w:tcW w:w="1871" w:type="dxa"/>
                    <w:vAlign w:val="center"/>
                  </w:tcPr>
                  <w:p w14:paraId="3CCFF35C" w14:textId="77777777" w:rsidR="009907C8" w:rsidRPr="00B342F6" w:rsidRDefault="009907C8" w:rsidP="009907C8">
                    <w:pPr>
                      <w:pStyle w:val="KeinLeerraum"/>
                      <w:rPr>
                        <w:rFonts w:ascii="Pridi" w:hAnsi="Pridi" w:cs="Pridi"/>
                        <w:color w:val="595959" w:themeColor="text1" w:themeTint="A6"/>
                        <w:sz w:val="18"/>
                        <w:szCs w:val="18"/>
                      </w:rPr>
                    </w:pPr>
                    <w:r w:rsidRPr="00B342F6">
                      <w:rPr>
                        <w:rFonts w:ascii="Pridi" w:hAnsi="Pridi" w:cs="Pridi" w:hint="cs"/>
                        <w:color w:val="595959" w:themeColor="text1" w:themeTint="A6"/>
                        <w:sz w:val="18"/>
                        <w:szCs w:val="18"/>
                      </w:rPr>
                      <w:t>PLZ</w:t>
                    </w:r>
                  </w:p>
                </w:tc>
                <w:sdt>
                  <w:sdtPr>
                    <w:rPr>
                      <w:rFonts w:ascii="Pridi" w:hAnsi="Pridi" w:cs="Pridi" w:hint="cs"/>
                      <w:color w:val="404040" w:themeColor="text1" w:themeTint="BF"/>
                      <w:sz w:val="18"/>
                      <w:szCs w:val="18"/>
                    </w:rPr>
                    <w:id w:val="1893543174"/>
                    <w:placeholder>
                      <w:docPart w:val="423D96D4FE8246BF878B1B8902C96E02"/>
                    </w:placeholder>
                    <w:temporary/>
                    <w:showingPlcHdr/>
                    <w:text/>
                  </w:sdtPr>
                  <w:sdtEndPr/>
                  <w:sdtContent>
                    <w:tc>
                      <w:tcPr>
                        <w:tcW w:w="2778" w:type="dxa"/>
                        <w:tcBorders>
                          <w:top w:val="single" w:sz="4" w:space="0" w:color="808080" w:themeColor="background1" w:themeShade="80"/>
                          <w:bottom w:val="single" w:sz="4" w:space="0" w:color="808080" w:themeColor="background1" w:themeShade="80"/>
                        </w:tcBorders>
                        <w:vAlign w:val="center"/>
                      </w:tcPr>
                      <w:p w14:paraId="10B7EEE9" w14:textId="77777777" w:rsidR="009907C8" w:rsidRPr="00214065" w:rsidRDefault="009907C8" w:rsidP="009907C8">
                        <w:pPr>
                          <w:pStyle w:val="KeinLeerraum"/>
                          <w:rPr>
                            <w:rFonts w:ascii="Pridi" w:hAnsi="Pridi" w:cs="Pridi"/>
                            <w:color w:val="404040" w:themeColor="text1" w:themeTint="BF"/>
                            <w:sz w:val="18"/>
                            <w:szCs w:val="18"/>
                          </w:rPr>
                        </w:pPr>
                        <w:r w:rsidRPr="00214065">
                          <w:rPr>
                            <w:rStyle w:val="Platzhaltertext"/>
                            <w:rFonts w:ascii="Pridi" w:hAnsi="Pridi" w:cs="Pridi" w:hint="cs"/>
                            <w:color w:val="D9D9D9" w:themeColor="background1" w:themeShade="D9"/>
                            <w:sz w:val="10"/>
                            <w:szCs w:val="10"/>
                            <w:shd w:val="clear" w:color="auto" w:fill="D9D9D9" w:themeFill="background1" w:themeFillShade="D9"/>
                          </w:rPr>
                          <w:t>Klicken oder tippen Sie hier, um Text einzugeben.</w:t>
                        </w:r>
                      </w:p>
                    </w:tc>
                  </w:sdtContent>
                </w:sdt>
                <w:tc>
                  <w:tcPr>
                    <w:tcW w:w="1871" w:type="dxa"/>
                    <w:vAlign w:val="center"/>
                  </w:tcPr>
                  <w:p w14:paraId="7B5515FD" w14:textId="77777777" w:rsidR="009907C8" w:rsidRPr="00B342F6" w:rsidRDefault="009907C8" w:rsidP="009907C8">
                    <w:pPr>
                      <w:pStyle w:val="KeinLeerraum"/>
                      <w:rPr>
                        <w:rFonts w:ascii="Pridi" w:hAnsi="Pridi" w:cs="Pridi"/>
                        <w:color w:val="595959" w:themeColor="text1" w:themeTint="A6"/>
                        <w:sz w:val="18"/>
                        <w:szCs w:val="18"/>
                      </w:rPr>
                    </w:pPr>
                    <w:r w:rsidRPr="00B342F6">
                      <w:rPr>
                        <w:rFonts w:ascii="Pridi" w:hAnsi="Pridi" w:cs="Pridi" w:hint="cs"/>
                        <w:color w:val="595959" w:themeColor="text1" w:themeTint="A6"/>
                        <w:sz w:val="18"/>
                        <w:szCs w:val="18"/>
                      </w:rPr>
                      <w:t>Ort</w:t>
                    </w:r>
                  </w:p>
                </w:tc>
                <w:sdt>
                  <w:sdtPr>
                    <w:rPr>
                      <w:rFonts w:ascii="Pridi" w:hAnsi="Pridi" w:cs="Pridi" w:hint="cs"/>
                      <w:color w:val="404040" w:themeColor="text1" w:themeTint="BF"/>
                      <w:sz w:val="18"/>
                      <w:szCs w:val="18"/>
                    </w:rPr>
                    <w:id w:val="1135452277"/>
                    <w:placeholder>
                      <w:docPart w:val="A995F85E23434BC08D9BD601000D19F5"/>
                    </w:placeholder>
                    <w:temporary/>
                    <w:showingPlcHdr/>
                    <w:text/>
                  </w:sdtPr>
                  <w:sdtEndPr/>
                  <w:sdtContent>
                    <w:tc>
                      <w:tcPr>
                        <w:tcW w:w="3005" w:type="dxa"/>
                        <w:tcBorders>
                          <w:top w:val="single" w:sz="4" w:space="0" w:color="808080" w:themeColor="background1" w:themeShade="80"/>
                          <w:bottom w:val="single" w:sz="4" w:space="0" w:color="808080" w:themeColor="background1" w:themeShade="80"/>
                        </w:tcBorders>
                        <w:vAlign w:val="center"/>
                      </w:tcPr>
                      <w:p w14:paraId="0A3997B4" w14:textId="77777777" w:rsidR="009907C8" w:rsidRPr="00214065" w:rsidRDefault="009907C8" w:rsidP="009907C8">
                        <w:pPr>
                          <w:pStyle w:val="KeinLeerraum"/>
                          <w:rPr>
                            <w:rFonts w:ascii="Pridi" w:hAnsi="Pridi" w:cs="Pridi"/>
                            <w:color w:val="404040" w:themeColor="text1" w:themeTint="BF"/>
                            <w:sz w:val="18"/>
                            <w:szCs w:val="18"/>
                          </w:rPr>
                        </w:pPr>
                        <w:r w:rsidRPr="00214065">
                          <w:rPr>
                            <w:rStyle w:val="Platzhaltertext"/>
                            <w:rFonts w:ascii="Pridi" w:hAnsi="Pridi" w:cs="Pridi" w:hint="cs"/>
                            <w:color w:val="D9D9D9" w:themeColor="background1" w:themeShade="D9"/>
                            <w:sz w:val="10"/>
                            <w:szCs w:val="10"/>
                            <w:shd w:val="clear" w:color="auto" w:fill="D9D9D9" w:themeFill="background1" w:themeFillShade="D9"/>
                          </w:rPr>
                          <w:t>Klicken oder tippen Sie hier, um Text einzugeben.</w:t>
                        </w:r>
                      </w:p>
                    </w:tc>
                  </w:sdtContent>
                </w:sdt>
              </w:tr>
              <w:tr w:rsidR="009907C8" w:rsidRPr="00214065" w14:paraId="27413292" w14:textId="77777777" w:rsidTr="009907C8">
                <w:trPr>
                  <w:trHeight w:val="567"/>
                </w:trPr>
                <w:tc>
                  <w:tcPr>
                    <w:tcW w:w="1871" w:type="dxa"/>
                    <w:vAlign w:val="center"/>
                  </w:tcPr>
                  <w:p w14:paraId="12928D26" w14:textId="77777777" w:rsidR="009907C8" w:rsidRPr="00B342F6" w:rsidRDefault="009907C8" w:rsidP="009907C8">
                    <w:pPr>
                      <w:pStyle w:val="KeinLeerraum"/>
                      <w:rPr>
                        <w:rFonts w:ascii="Pridi" w:hAnsi="Pridi" w:cs="Pridi"/>
                        <w:color w:val="595959" w:themeColor="text1" w:themeTint="A6"/>
                        <w:sz w:val="18"/>
                        <w:szCs w:val="18"/>
                      </w:rPr>
                    </w:pPr>
                    <w:r w:rsidRPr="00B342F6">
                      <w:rPr>
                        <w:rFonts w:ascii="Pridi" w:hAnsi="Pridi" w:cs="Pridi" w:hint="cs"/>
                        <w:color w:val="595959" w:themeColor="text1" w:themeTint="A6"/>
                        <w:sz w:val="18"/>
                        <w:szCs w:val="18"/>
                      </w:rPr>
                      <w:t>Land</w:t>
                    </w:r>
                  </w:p>
                </w:tc>
                <w:sdt>
                  <w:sdtPr>
                    <w:rPr>
                      <w:rFonts w:ascii="Pridi" w:hAnsi="Pridi" w:cs="Pridi" w:hint="cs"/>
                      <w:color w:val="404040" w:themeColor="text1" w:themeTint="BF"/>
                      <w:sz w:val="18"/>
                      <w:szCs w:val="18"/>
                    </w:rPr>
                    <w:id w:val="2117324186"/>
                    <w:placeholder>
                      <w:docPart w:val="877193D8187F48EC9F0BD80F07B1E254"/>
                    </w:placeholder>
                    <w:temporary/>
                    <w:showingPlcHdr/>
                    <w:text/>
                  </w:sdtPr>
                  <w:sdtEndPr/>
                  <w:sdtContent>
                    <w:tc>
                      <w:tcPr>
                        <w:tcW w:w="7654" w:type="dxa"/>
                        <w:gridSpan w:val="3"/>
                        <w:tcBorders>
                          <w:top w:val="single" w:sz="4" w:space="0" w:color="808080" w:themeColor="background1" w:themeShade="80"/>
                          <w:bottom w:val="single" w:sz="4" w:space="0" w:color="808080" w:themeColor="background1" w:themeShade="80"/>
                        </w:tcBorders>
                        <w:vAlign w:val="center"/>
                      </w:tcPr>
                      <w:p w14:paraId="1B3DA720" w14:textId="77777777" w:rsidR="009907C8" w:rsidRPr="00214065" w:rsidRDefault="009907C8" w:rsidP="009907C8">
                        <w:pPr>
                          <w:pStyle w:val="KeinLeerraum"/>
                          <w:rPr>
                            <w:rFonts w:ascii="Pridi" w:hAnsi="Pridi" w:cs="Pridi"/>
                            <w:color w:val="404040" w:themeColor="text1" w:themeTint="BF"/>
                            <w:sz w:val="18"/>
                            <w:szCs w:val="18"/>
                          </w:rPr>
                        </w:pPr>
                        <w:r w:rsidRPr="00214065">
                          <w:rPr>
                            <w:rStyle w:val="Platzhaltertext"/>
                            <w:rFonts w:ascii="Pridi" w:hAnsi="Pridi" w:cs="Pridi" w:hint="cs"/>
                            <w:color w:val="D9D9D9" w:themeColor="background1" w:themeShade="D9"/>
                            <w:sz w:val="10"/>
                            <w:szCs w:val="10"/>
                            <w:shd w:val="clear" w:color="auto" w:fill="D9D9D9" w:themeFill="background1" w:themeFillShade="D9"/>
                          </w:rPr>
                          <w:t>Klicken oder tippen Sie hier, um Text einzugeben.</w:t>
                        </w:r>
                      </w:p>
                    </w:tc>
                  </w:sdtContent>
                </w:sdt>
              </w:tr>
              <w:tr w:rsidR="009907C8" w:rsidRPr="00214065" w14:paraId="3C6A8F81" w14:textId="77777777" w:rsidTr="009907C8">
                <w:trPr>
                  <w:trHeight w:val="567"/>
                </w:trPr>
                <w:tc>
                  <w:tcPr>
                    <w:tcW w:w="1871" w:type="dxa"/>
                    <w:vAlign w:val="center"/>
                  </w:tcPr>
                  <w:p w14:paraId="0B3DCA82" w14:textId="77777777" w:rsidR="009907C8" w:rsidRPr="00D34891" w:rsidRDefault="009907C8" w:rsidP="009907C8">
                    <w:pPr>
                      <w:pStyle w:val="KeinLeerraum"/>
                      <w:rPr>
                        <w:rFonts w:ascii="Pridi" w:hAnsi="Pridi" w:cs="Pridi"/>
                        <w:b/>
                        <w:color w:val="404040" w:themeColor="text1" w:themeTint="BF"/>
                        <w:sz w:val="18"/>
                        <w:szCs w:val="18"/>
                      </w:rPr>
                    </w:pPr>
                    <w:r w:rsidRPr="00D34891">
                      <w:rPr>
                        <w:rFonts w:ascii="Pridi" w:hAnsi="Pridi" w:cs="Pridi" w:hint="cs"/>
                        <w:b/>
                        <w:color w:val="404040" w:themeColor="text1" w:themeTint="BF"/>
                        <w:sz w:val="18"/>
                        <w:szCs w:val="18"/>
                      </w:rPr>
                      <w:t>Telefonnummer*</w:t>
                    </w:r>
                  </w:p>
                </w:tc>
                <w:sdt>
                  <w:sdtPr>
                    <w:rPr>
                      <w:rFonts w:ascii="Pridi" w:hAnsi="Pridi" w:cs="Pridi" w:hint="cs"/>
                      <w:color w:val="404040" w:themeColor="text1" w:themeTint="BF"/>
                      <w:sz w:val="18"/>
                      <w:szCs w:val="18"/>
                    </w:rPr>
                    <w:id w:val="278465546"/>
                    <w:placeholder>
                      <w:docPart w:val="15F64A578D85446781638B924B7C0855"/>
                    </w:placeholder>
                    <w:temporary/>
                    <w:showingPlcHdr/>
                    <w:text/>
                  </w:sdtPr>
                  <w:sdtEndPr/>
                  <w:sdtContent>
                    <w:tc>
                      <w:tcPr>
                        <w:tcW w:w="2778" w:type="dxa"/>
                        <w:tcBorders>
                          <w:top w:val="single" w:sz="4" w:space="0" w:color="808080" w:themeColor="background1" w:themeShade="80"/>
                          <w:bottom w:val="single" w:sz="4" w:space="0" w:color="808080" w:themeColor="background1" w:themeShade="80"/>
                        </w:tcBorders>
                        <w:vAlign w:val="center"/>
                      </w:tcPr>
                      <w:p w14:paraId="5C8E8AEE" w14:textId="77777777" w:rsidR="009907C8" w:rsidRPr="00214065" w:rsidRDefault="009907C8" w:rsidP="009907C8">
                        <w:pPr>
                          <w:pStyle w:val="KeinLeerraum"/>
                          <w:rPr>
                            <w:rFonts w:ascii="Pridi" w:hAnsi="Pridi" w:cs="Pridi"/>
                            <w:color w:val="404040" w:themeColor="text1" w:themeTint="BF"/>
                            <w:sz w:val="18"/>
                            <w:szCs w:val="18"/>
                          </w:rPr>
                        </w:pPr>
                        <w:r w:rsidRPr="00214065">
                          <w:rPr>
                            <w:rStyle w:val="Platzhaltertext"/>
                            <w:rFonts w:ascii="Pridi" w:hAnsi="Pridi" w:cs="Pridi" w:hint="cs"/>
                            <w:color w:val="D9D9D9" w:themeColor="background1" w:themeShade="D9"/>
                            <w:sz w:val="10"/>
                            <w:szCs w:val="10"/>
                            <w:shd w:val="clear" w:color="auto" w:fill="D9D9D9" w:themeFill="background1" w:themeFillShade="D9"/>
                          </w:rPr>
                          <w:t>Klicken oder tippen Sie hier, um Text einzugeben.</w:t>
                        </w:r>
                      </w:p>
                    </w:tc>
                  </w:sdtContent>
                </w:sdt>
                <w:tc>
                  <w:tcPr>
                    <w:tcW w:w="1871" w:type="dxa"/>
                    <w:vAlign w:val="center"/>
                  </w:tcPr>
                  <w:p w14:paraId="6374C505" w14:textId="77777777" w:rsidR="009907C8" w:rsidRPr="00D34891" w:rsidRDefault="009907C8" w:rsidP="009907C8">
                    <w:pPr>
                      <w:pStyle w:val="KeinLeerraum"/>
                      <w:rPr>
                        <w:rFonts w:ascii="Pridi" w:hAnsi="Pridi" w:cs="Pridi"/>
                        <w:b/>
                        <w:color w:val="404040" w:themeColor="text1" w:themeTint="BF"/>
                        <w:sz w:val="18"/>
                        <w:szCs w:val="18"/>
                      </w:rPr>
                    </w:pPr>
                    <w:r w:rsidRPr="00D34891">
                      <w:rPr>
                        <w:rFonts w:ascii="Pridi" w:hAnsi="Pridi" w:cs="Pridi" w:hint="cs"/>
                        <w:b/>
                        <w:color w:val="404040" w:themeColor="text1" w:themeTint="BF"/>
                        <w:sz w:val="18"/>
                        <w:szCs w:val="18"/>
                      </w:rPr>
                      <w:t>E-Mail*</w:t>
                    </w:r>
                  </w:p>
                </w:tc>
                <w:sdt>
                  <w:sdtPr>
                    <w:rPr>
                      <w:rFonts w:ascii="Pridi" w:hAnsi="Pridi" w:cs="Pridi" w:hint="cs"/>
                      <w:color w:val="404040" w:themeColor="text1" w:themeTint="BF"/>
                      <w:sz w:val="18"/>
                      <w:szCs w:val="18"/>
                    </w:rPr>
                    <w:id w:val="-592628824"/>
                    <w:placeholder>
                      <w:docPart w:val="BAD8C70F94354F3186FF10B33B3FFE1B"/>
                    </w:placeholder>
                    <w:temporary/>
                    <w:showingPlcHdr/>
                    <w:text/>
                  </w:sdtPr>
                  <w:sdtEndPr/>
                  <w:sdtContent>
                    <w:tc>
                      <w:tcPr>
                        <w:tcW w:w="3005" w:type="dxa"/>
                        <w:tcBorders>
                          <w:bottom w:val="single" w:sz="4" w:space="0" w:color="808080" w:themeColor="background1" w:themeShade="80"/>
                        </w:tcBorders>
                        <w:vAlign w:val="center"/>
                      </w:tcPr>
                      <w:p w14:paraId="11B734A0" w14:textId="77777777" w:rsidR="009907C8" w:rsidRPr="00214065" w:rsidRDefault="009907C8" w:rsidP="009907C8">
                        <w:pPr>
                          <w:pStyle w:val="KeinLeerraum"/>
                          <w:rPr>
                            <w:rFonts w:ascii="Pridi" w:hAnsi="Pridi" w:cs="Pridi"/>
                            <w:color w:val="404040" w:themeColor="text1" w:themeTint="BF"/>
                            <w:sz w:val="18"/>
                            <w:szCs w:val="18"/>
                          </w:rPr>
                        </w:pPr>
                        <w:r w:rsidRPr="00214065">
                          <w:rPr>
                            <w:rStyle w:val="Platzhaltertext"/>
                            <w:rFonts w:ascii="Pridi" w:hAnsi="Pridi" w:cs="Pridi" w:hint="cs"/>
                            <w:color w:val="D9D9D9" w:themeColor="background1" w:themeShade="D9"/>
                            <w:sz w:val="10"/>
                            <w:szCs w:val="10"/>
                            <w:shd w:val="clear" w:color="auto" w:fill="D9D9D9" w:themeFill="background1" w:themeFillShade="D9"/>
                          </w:rPr>
                          <w:t>Klicken oder tippen Sie hier, um Text einzugeben.</w:t>
                        </w:r>
                      </w:p>
                    </w:tc>
                  </w:sdtContent>
                </w:sdt>
              </w:tr>
              <w:tr w:rsidR="009907C8" w:rsidRPr="00214065" w14:paraId="23979DEF" w14:textId="77777777" w:rsidTr="009907C8">
                <w:trPr>
                  <w:trHeight w:val="567"/>
                </w:trPr>
                <w:tc>
                  <w:tcPr>
                    <w:tcW w:w="1871" w:type="dxa"/>
                    <w:vAlign w:val="center"/>
                  </w:tcPr>
                  <w:p w14:paraId="5F10163D" w14:textId="77777777" w:rsidR="009907C8" w:rsidRPr="00214065" w:rsidRDefault="009907C8" w:rsidP="009907C8">
                    <w:pPr>
                      <w:pStyle w:val="KeinLeerraum"/>
                      <w:rPr>
                        <w:rFonts w:ascii="Pridi" w:hAnsi="Pridi" w:cs="Pridi"/>
                        <w:color w:val="404040" w:themeColor="text1" w:themeTint="BF"/>
                        <w:sz w:val="18"/>
                        <w:szCs w:val="18"/>
                      </w:rPr>
                    </w:pPr>
                    <w:r w:rsidRPr="00B342F6">
                      <w:rPr>
                        <w:rFonts w:ascii="Pridi" w:hAnsi="Pridi" w:cs="Pridi" w:hint="cs"/>
                        <w:color w:val="595959" w:themeColor="text1" w:themeTint="A6"/>
                        <w:sz w:val="18"/>
                        <w:szCs w:val="18"/>
                      </w:rPr>
                      <w:t xml:space="preserve">Bemerkungen </w:t>
                    </w:r>
                  </w:p>
                </w:tc>
                <w:sdt>
                  <w:sdtPr>
                    <w:rPr>
                      <w:rFonts w:ascii="Pridi" w:hAnsi="Pridi" w:cs="Pridi" w:hint="cs"/>
                      <w:color w:val="404040" w:themeColor="text1" w:themeTint="BF"/>
                      <w:sz w:val="18"/>
                      <w:szCs w:val="18"/>
                    </w:rPr>
                    <w:id w:val="-879323262"/>
                    <w:placeholder>
                      <w:docPart w:val="09A931E2AB014904BFF61F4468B06B7B"/>
                    </w:placeholder>
                    <w:temporary/>
                    <w:showingPlcHdr/>
                    <w:text/>
                  </w:sdtPr>
                  <w:sdtEndPr/>
                  <w:sdtContent>
                    <w:tc>
                      <w:tcPr>
                        <w:tcW w:w="7654" w:type="dxa"/>
                        <w:gridSpan w:val="3"/>
                        <w:tcBorders>
                          <w:bottom w:val="single" w:sz="4" w:space="0" w:color="808080" w:themeColor="background1" w:themeShade="80"/>
                        </w:tcBorders>
                        <w:vAlign w:val="center"/>
                      </w:tcPr>
                      <w:p w14:paraId="0731FBDA" w14:textId="77777777" w:rsidR="009907C8" w:rsidRPr="00214065" w:rsidRDefault="009907C8" w:rsidP="009907C8">
                        <w:pPr>
                          <w:pStyle w:val="KeinLeerraum"/>
                          <w:rPr>
                            <w:rFonts w:ascii="Pridi" w:hAnsi="Pridi" w:cs="Pridi"/>
                            <w:color w:val="404040" w:themeColor="text1" w:themeTint="BF"/>
                            <w:sz w:val="18"/>
                            <w:szCs w:val="18"/>
                          </w:rPr>
                        </w:pPr>
                        <w:r w:rsidRPr="00214065">
                          <w:rPr>
                            <w:rStyle w:val="Platzhaltertext"/>
                            <w:rFonts w:ascii="Pridi" w:hAnsi="Pridi" w:cs="Pridi" w:hint="cs"/>
                            <w:color w:val="D9D9D9" w:themeColor="background1" w:themeShade="D9"/>
                            <w:sz w:val="10"/>
                            <w:szCs w:val="10"/>
                            <w:shd w:val="clear" w:color="auto" w:fill="D9D9D9" w:themeFill="background1" w:themeFillShade="D9"/>
                          </w:rPr>
                          <w:t>Klicken oder tippen Sie hier, um Text einzugeben.</w:t>
                        </w:r>
                      </w:p>
                    </w:tc>
                  </w:sdtContent>
                </w:sdt>
              </w:tr>
              <w:tr w:rsidR="009907C8" w:rsidRPr="00214065" w14:paraId="346E8732" w14:textId="77777777" w:rsidTr="009907C8">
                <w:trPr>
                  <w:trHeight w:val="567"/>
                </w:trPr>
                <w:tc>
                  <w:tcPr>
                    <w:tcW w:w="9525" w:type="dxa"/>
                    <w:gridSpan w:val="4"/>
                    <w:vAlign w:val="center"/>
                  </w:tcPr>
                  <w:p w14:paraId="0A929519" w14:textId="77777777" w:rsidR="009907C8" w:rsidRPr="00214065" w:rsidRDefault="009907C8" w:rsidP="009907C8">
                    <w:pPr>
                      <w:pStyle w:val="KeinLeerraum"/>
                      <w:jc w:val="right"/>
                      <w:rPr>
                        <w:rFonts w:ascii="Pridi" w:hAnsi="Pridi" w:cs="Pridi"/>
                        <w:color w:val="404040" w:themeColor="text1" w:themeTint="BF"/>
                        <w:sz w:val="18"/>
                        <w:szCs w:val="18"/>
                      </w:rPr>
                    </w:pPr>
                    <w:r w:rsidRPr="00214065">
                      <w:rPr>
                        <w:rFonts w:ascii="Pridi" w:hAnsi="Pridi" w:cs="Pridi" w:hint="cs"/>
                        <w:color w:val="404040" w:themeColor="text1" w:themeTint="BF"/>
                        <w:sz w:val="18"/>
                        <w:szCs w:val="18"/>
                      </w:rPr>
                      <w:t xml:space="preserve">Weitere Personen beifügen  </w:t>
                    </w:r>
                    <w:r w:rsidRPr="00214065">
                      <w:rPr>
                        <w:rFonts w:ascii="Pridi" w:hAnsi="Pridi" w:cs="Pridi" w:hint="cs"/>
                        <w:bCs/>
                        <w:color w:val="7F7F7F" w:themeColor="text1" w:themeTint="80"/>
                      </w:rPr>
                      <w:sym w:font="Wingdings" w:char="F0E8"/>
                    </w:r>
                    <w:r w:rsidRPr="00214065">
                      <w:rPr>
                        <w:rFonts w:ascii="Pridi" w:hAnsi="Pridi" w:cs="Pridi" w:hint="cs"/>
                        <w:bCs/>
                        <w:color w:val="7F7F7F" w:themeColor="text1" w:themeTint="80"/>
                      </w:rPr>
                      <w:t xml:space="preserve"> +</w:t>
                    </w:r>
                  </w:p>
                </w:tc>
              </w:tr>
            </w:tbl>
          </w:sdtContent>
        </w:sdt>
      </w:sdtContent>
    </w:sdt>
    <w:p w14:paraId="0F455BF7" w14:textId="77777777" w:rsidR="009907C8" w:rsidRPr="00214065" w:rsidRDefault="009907C8" w:rsidP="009907C8">
      <w:pPr>
        <w:pStyle w:val="KeinLeerraum"/>
        <w:rPr>
          <w:rFonts w:ascii="Pridi" w:hAnsi="Pridi" w:cs="Pridi"/>
          <w:color w:val="404040" w:themeColor="text1" w:themeTint="BF"/>
          <w:sz w:val="18"/>
          <w:szCs w:val="18"/>
        </w:rPr>
      </w:pPr>
    </w:p>
    <w:p w14:paraId="72E5BB30" w14:textId="77777777" w:rsidR="009907C8" w:rsidRPr="007236D8" w:rsidRDefault="009907C8" w:rsidP="009907C8">
      <w:pPr>
        <w:pStyle w:val="KeinLeerraum"/>
        <w:rPr>
          <w:rFonts w:ascii="Pridi" w:hAnsi="Pridi" w:cs="Pridi"/>
          <w:b/>
          <w:color w:val="404040" w:themeColor="text1" w:themeTint="BF"/>
        </w:rPr>
      </w:pPr>
      <w:r w:rsidRPr="007236D8">
        <w:rPr>
          <w:rFonts w:ascii="Pridi" w:hAnsi="Pridi" w:cs="Pridi" w:hint="cs"/>
          <w:b/>
          <w:color w:val="404040" w:themeColor="text1" w:themeTint="BF"/>
        </w:rPr>
        <w:t>Betreuungspersonen (z.B. Pflegefamilie, KITA)</w:t>
      </w:r>
    </w:p>
    <w:sdt>
      <w:sdtPr>
        <w:rPr>
          <w:rFonts w:ascii="Pridi" w:hAnsi="Pridi" w:cs="Pridi" w:hint="cs"/>
          <w:color w:val="404040" w:themeColor="text1" w:themeTint="BF"/>
          <w:sz w:val="18"/>
          <w:szCs w:val="18"/>
        </w:rPr>
        <w:id w:val="406649606"/>
        <w15:repeatingSection/>
      </w:sdtPr>
      <w:sdtEndPr>
        <w:rPr>
          <w:bCs/>
          <w:color w:val="7F7F7F" w:themeColor="text1" w:themeTint="80"/>
          <w:sz w:val="20"/>
          <w:szCs w:val="20"/>
        </w:rPr>
      </w:sdtEndPr>
      <w:sdtContent>
        <w:sdt>
          <w:sdtPr>
            <w:rPr>
              <w:rFonts w:ascii="Pridi" w:hAnsi="Pridi" w:cs="Pridi" w:hint="cs"/>
              <w:color w:val="404040" w:themeColor="text1" w:themeTint="BF"/>
              <w:sz w:val="18"/>
              <w:szCs w:val="18"/>
            </w:rPr>
            <w:id w:val="-1265681701"/>
            <w:placeholder>
              <w:docPart w:val="6A8DDB6C674B4E15A308AAED4EAD858E"/>
            </w:placeholder>
            <w15:repeatingSectionItem/>
          </w:sdtPr>
          <w:sdtEndPr>
            <w:rPr>
              <w:bCs/>
              <w:color w:val="7F7F7F" w:themeColor="text1" w:themeTint="80"/>
              <w:sz w:val="20"/>
              <w:szCs w:val="20"/>
            </w:rPr>
          </w:sdtEndPr>
          <w:sdtContent>
            <w:tbl>
              <w:tblPr>
                <w:tblStyle w:val="Tabellenraster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1871"/>
                <w:gridCol w:w="2778"/>
                <w:gridCol w:w="1871"/>
                <w:gridCol w:w="3010"/>
              </w:tblGrid>
              <w:tr w:rsidR="009907C8" w:rsidRPr="00214065" w14:paraId="0583AEEC" w14:textId="77777777" w:rsidTr="009907C8">
                <w:trPr>
                  <w:trHeight w:val="567"/>
                </w:trPr>
                <w:tc>
                  <w:tcPr>
                    <w:tcW w:w="1871" w:type="dxa"/>
                    <w:vAlign w:val="center"/>
                  </w:tcPr>
                  <w:p w14:paraId="724B23EF" w14:textId="77777777" w:rsidR="009907C8" w:rsidRPr="00214065" w:rsidRDefault="009907C8" w:rsidP="009907C8">
                    <w:pPr>
                      <w:pStyle w:val="KeinLeerraum"/>
                      <w:rPr>
                        <w:rFonts w:ascii="Pridi" w:hAnsi="Pridi" w:cs="Pridi"/>
                        <w:color w:val="404040" w:themeColor="text1" w:themeTint="BF"/>
                        <w:sz w:val="18"/>
                        <w:szCs w:val="18"/>
                      </w:rPr>
                    </w:pPr>
                    <w:r w:rsidRPr="00D34891">
                      <w:rPr>
                        <w:rFonts w:ascii="Pridi" w:hAnsi="Pridi" w:cs="Pridi" w:hint="cs"/>
                        <w:b/>
                        <w:color w:val="404040" w:themeColor="text1" w:themeTint="BF"/>
                        <w:sz w:val="18"/>
                        <w:szCs w:val="18"/>
                      </w:rPr>
                      <w:t>Rolle*</w:t>
                    </w:r>
                  </w:p>
                </w:tc>
                <w:sdt>
                  <w:sdtPr>
                    <w:rPr>
                      <w:rFonts w:ascii="Pridi" w:hAnsi="Pridi" w:cs="Pridi" w:hint="cs"/>
                      <w:color w:val="404040" w:themeColor="text1" w:themeTint="BF"/>
                      <w:sz w:val="18"/>
                      <w:szCs w:val="18"/>
                    </w:rPr>
                    <w:id w:val="261808108"/>
                    <w:placeholder>
                      <w:docPart w:val="01E243108D034AD3920FE9E82EBC6DE7"/>
                    </w:placeholder>
                    <w:temporary/>
                    <w:showingPlcHdr/>
                    <w:text/>
                  </w:sdtPr>
                  <w:sdtEndPr/>
                  <w:sdtContent>
                    <w:tc>
                      <w:tcPr>
                        <w:tcW w:w="2778" w:type="dxa"/>
                        <w:vAlign w:val="center"/>
                      </w:tcPr>
                      <w:p w14:paraId="47AE7FA2" w14:textId="77777777" w:rsidR="009907C8" w:rsidRPr="00214065" w:rsidRDefault="009907C8" w:rsidP="009907C8">
                        <w:pPr>
                          <w:pStyle w:val="KeinLeerraum"/>
                          <w:rPr>
                            <w:rFonts w:ascii="Pridi" w:hAnsi="Pridi" w:cs="Pridi"/>
                            <w:color w:val="404040" w:themeColor="text1" w:themeTint="BF"/>
                            <w:sz w:val="18"/>
                            <w:szCs w:val="18"/>
                          </w:rPr>
                        </w:pPr>
                        <w:r w:rsidRPr="00214065">
                          <w:rPr>
                            <w:rStyle w:val="Platzhaltertext"/>
                            <w:rFonts w:ascii="Pridi" w:hAnsi="Pridi" w:cs="Pridi" w:hint="cs"/>
                            <w:color w:val="D9D9D9" w:themeColor="background1" w:themeShade="D9"/>
                            <w:sz w:val="10"/>
                            <w:szCs w:val="10"/>
                            <w:shd w:val="clear" w:color="auto" w:fill="D9D9D9" w:themeFill="background1" w:themeFillShade="D9"/>
                          </w:rPr>
                          <w:t>Klicken oder tippen Sie hier, um Text einzugeben.</w:t>
                        </w:r>
                      </w:p>
                    </w:tc>
                  </w:sdtContent>
                </w:sdt>
                <w:tc>
                  <w:tcPr>
                    <w:tcW w:w="1871" w:type="dxa"/>
                    <w:vAlign w:val="center"/>
                  </w:tcPr>
                  <w:p w14:paraId="0C6354C7" w14:textId="77777777" w:rsidR="009907C8" w:rsidRPr="00214065" w:rsidRDefault="009907C8" w:rsidP="009907C8">
                    <w:pPr>
                      <w:pStyle w:val="KeinLeerraum"/>
                      <w:rPr>
                        <w:rFonts w:ascii="Pridi" w:hAnsi="Pridi" w:cs="Pridi"/>
                        <w:color w:val="404040" w:themeColor="text1" w:themeTint="BF"/>
                        <w:sz w:val="18"/>
                        <w:szCs w:val="18"/>
                      </w:rPr>
                    </w:pPr>
                    <w:r w:rsidRPr="00214065">
                      <w:rPr>
                        <w:rFonts w:ascii="Pridi" w:hAnsi="Pridi" w:cs="Pridi" w:hint="cs"/>
                        <w:color w:val="404040" w:themeColor="text1" w:themeTint="BF"/>
                        <w:sz w:val="18"/>
                        <w:szCs w:val="18"/>
                      </w:rPr>
                      <w:t>Bemerkung:</w:t>
                    </w:r>
                  </w:p>
                </w:tc>
                <w:sdt>
                  <w:sdtPr>
                    <w:rPr>
                      <w:rFonts w:ascii="Pridi" w:hAnsi="Pridi" w:cs="Pridi" w:hint="cs"/>
                      <w:color w:val="404040" w:themeColor="text1" w:themeTint="BF"/>
                      <w:sz w:val="18"/>
                      <w:szCs w:val="18"/>
                    </w:rPr>
                    <w:id w:val="-968815088"/>
                    <w:placeholder>
                      <w:docPart w:val="28C8B1AABDF14CF799C074CFCA4A13E1"/>
                    </w:placeholder>
                    <w:temporary/>
                    <w:showingPlcHdr/>
                    <w:text/>
                  </w:sdtPr>
                  <w:sdtEndPr/>
                  <w:sdtContent>
                    <w:tc>
                      <w:tcPr>
                        <w:tcW w:w="3010" w:type="dxa"/>
                        <w:vAlign w:val="center"/>
                      </w:tcPr>
                      <w:p w14:paraId="59B8117C" w14:textId="77777777" w:rsidR="009907C8" w:rsidRPr="00214065" w:rsidRDefault="009907C8" w:rsidP="009907C8">
                        <w:pPr>
                          <w:pStyle w:val="KeinLeerraum"/>
                          <w:rPr>
                            <w:rFonts w:ascii="Pridi" w:hAnsi="Pridi" w:cs="Pridi"/>
                            <w:color w:val="404040" w:themeColor="text1" w:themeTint="BF"/>
                            <w:sz w:val="18"/>
                            <w:szCs w:val="18"/>
                          </w:rPr>
                        </w:pPr>
                        <w:r w:rsidRPr="00214065">
                          <w:rPr>
                            <w:rStyle w:val="Platzhaltertext"/>
                            <w:rFonts w:ascii="Pridi" w:hAnsi="Pridi" w:cs="Pridi" w:hint="cs"/>
                            <w:color w:val="D9D9D9" w:themeColor="background1" w:themeShade="D9"/>
                            <w:sz w:val="10"/>
                            <w:szCs w:val="10"/>
                            <w:shd w:val="clear" w:color="auto" w:fill="D9D9D9" w:themeFill="background1" w:themeFillShade="D9"/>
                          </w:rPr>
                          <w:t>Klicken oder tippen Sie hier, um Text einzugeben.</w:t>
                        </w:r>
                      </w:p>
                    </w:tc>
                  </w:sdtContent>
                </w:sdt>
              </w:tr>
              <w:tr w:rsidR="009907C8" w:rsidRPr="00214065" w14:paraId="2959328A" w14:textId="77777777" w:rsidTr="009907C8">
                <w:trPr>
                  <w:trHeight w:val="501"/>
                </w:trPr>
                <w:tc>
                  <w:tcPr>
                    <w:tcW w:w="1871" w:type="dxa"/>
                    <w:vAlign w:val="center"/>
                  </w:tcPr>
                  <w:p w14:paraId="27DA444A" w14:textId="77777777" w:rsidR="009907C8" w:rsidRPr="00214065" w:rsidRDefault="009907C8" w:rsidP="009907C8">
                    <w:pPr>
                      <w:pStyle w:val="KeinLeerraum"/>
                      <w:rPr>
                        <w:rFonts w:ascii="Pridi" w:hAnsi="Pridi" w:cs="Pridi"/>
                        <w:color w:val="7F7F7F" w:themeColor="text1" w:themeTint="80"/>
                        <w:sz w:val="18"/>
                        <w:szCs w:val="18"/>
                      </w:rPr>
                    </w:pPr>
                    <w:r w:rsidRPr="00B342F6">
                      <w:rPr>
                        <w:rFonts w:ascii="Pridi" w:hAnsi="Pridi" w:cs="Pridi" w:hint="cs"/>
                        <w:color w:val="595959" w:themeColor="text1" w:themeTint="A6"/>
                        <w:sz w:val="18"/>
                        <w:szCs w:val="18"/>
                      </w:rPr>
                      <w:t>Organisation</w:t>
                    </w:r>
                  </w:p>
                </w:tc>
                <w:sdt>
                  <w:sdtPr>
                    <w:rPr>
                      <w:rFonts w:ascii="Pridi" w:hAnsi="Pridi" w:cs="Pridi" w:hint="cs"/>
                      <w:color w:val="404040" w:themeColor="text1" w:themeTint="BF"/>
                      <w:sz w:val="18"/>
                      <w:szCs w:val="18"/>
                    </w:rPr>
                    <w:id w:val="426009058"/>
                    <w:placeholder>
                      <w:docPart w:val="9DCC4CAEF76743CE8E091842A607A0AF"/>
                    </w:placeholder>
                    <w:temporary/>
                    <w:showingPlcHdr/>
                    <w:text/>
                  </w:sdtPr>
                  <w:sdtEndPr/>
                  <w:sdtContent>
                    <w:tc>
                      <w:tcPr>
                        <w:tcW w:w="7659" w:type="dxa"/>
                        <w:gridSpan w:val="3"/>
                        <w:tcBorders>
                          <w:bottom w:val="single" w:sz="4" w:space="0" w:color="808080" w:themeColor="background1" w:themeShade="80"/>
                        </w:tcBorders>
                        <w:vAlign w:val="center"/>
                      </w:tcPr>
                      <w:p w14:paraId="7B7A9954" w14:textId="77777777" w:rsidR="009907C8" w:rsidRPr="00214065" w:rsidRDefault="009907C8" w:rsidP="009907C8">
                        <w:pPr>
                          <w:pStyle w:val="KeinLeerraum"/>
                          <w:rPr>
                            <w:rFonts w:ascii="Pridi" w:hAnsi="Pridi" w:cs="Pridi"/>
                            <w:color w:val="404040" w:themeColor="text1" w:themeTint="BF"/>
                            <w:sz w:val="18"/>
                            <w:szCs w:val="18"/>
                          </w:rPr>
                        </w:pPr>
                        <w:r w:rsidRPr="00214065">
                          <w:rPr>
                            <w:rStyle w:val="Platzhaltertext"/>
                            <w:rFonts w:ascii="Pridi" w:hAnsi="Pridi" w:cs="Pridi" w:hint="cs"/>
                            <w:color w:val="D9D9D9" w:themeColor="background1" w:themeShade="D9"/>
                            <w:sz w:val="10"/>
                            <w:szCs w:val="10"/>
                            <w:shd w:val="clear" w:color="auto" w:fill="D9D9D9" w:themeFill="background1" w:themeFillShade="D9"/>
                          </w:rPr>
                          <w:t>Klicken oder tippen Sie hier, um Text einzugeben.</w:t>
                        </w:r>
                      </w:p>
                    </w:tc>
                  </w:sdtContent>
                </w:sdt>
              </w:tr>
              <w:tr w:rsidR="009907C8" w:rsidRPr="00214065" w14:paraId="59B00593" w14:textId="77777777" w:rsidTr="009907C8">
                <w:trPr>
                  <w:trHeight w:val="567"/>
                </w:trPr>
                <w:tc>
                  <w:tcPr>
                    <w:tcW w:w="1871" w:type="dxa"/>
                    <w:vAlign w:val="center"/>
                  </w:tcPr>
                  <w:p w14:paraId="5DF497E5" w14:textId="77777777" w:rsidR="009907C8" w:rsidRPr="00D34891" w:rsidRDefault="009907C8" w:rsidP="009907C8">
                    <w:pPr>
                      <w:pStyle w:val="KeinLeerraum"/>
                      <w:rPr>
                        <w:rFonts w:ascii="Pridi" w:hAnsi="Pridi" w:cs="Pridi"/>
                        <w:b/>
                        <w:color w:val="404040" w:themeColor="text1" w:themeTint="BF"/>
                        <w:sz w:val="18"/>
                        <w:szCs w:val="18"/>
                      </w:rPr>
                    </w:pPr>
                    <w:r w:rsidRPr="00D34891">
                      <w:rPr>
                        <w:rFonts w:ascii="Pridi" w:hAnsi="Pridi" w:cs="Pridi" w:hint="cs"/>
                        <w:b/>
                        <w:color w:val="404040" w:themeColor="text1" w:themeTint="BF"/>
                        <w:sz w:val="18"/>
                        <w:szCs w:val="18"/>
                      </w:rPr>
                      <w:t>Name*</w:t>
                    </w:r>
                  </w:p>
                </w:tc>
                <w:sdt>
                  <w:sdtPr>
                    <w:rPr>
                      <w:rFonts w:ascii="Pridi" w:hAnsi="Pridi" w:cs="Pridi" w:hint="cs"/>
                      <w:color w:val="404040" w:themeColor="text1" w:themeTint="BF"/>
                      <w:sz w:val="18"/>
                      <w:szCs w:val="18"/>
                    </w:rPr>
                    <w:id w:val="-1069422665"/>
                    <w:placeholder>
                      <w:docPart w:val="6B30F2D35ED047CBBCF36B8628C4818A"/>
                    </w:placeholder>
                    <w:temporary/>
                    <w:showingPlcHdr/>
                    <w:text/>
                  </w:sdtPr>
                  <w:sdtEndPr/>
                  <w:sdtContent>
                    <w:tc>
                      <w:tcPr>
                        <w:tcW w:w="2778" w:type="dxa"/>
                        <w:tcBorders>
                          <w:top w:val="single" w:sz="4" w:space="0" w:color="808080" w:themeColor="background1" w:themeShade="80"/>
                          <w:bottom w:val="single" w:sz="4" w:space="0" w:color="808080" w:themeColor="background1" w:themeShade="80"/>
                        </w:tcBorders>
                        <w:vAlign w:val="center"/>
                      </w:tcPr>
                      <w:p w14:paraId="0B741C23" w14:textId="77777777" w:rsidR="009907C8" w:rsidRPr="00214065" w:rsidRDefault="009907C8" w:rsidP="009907C8">
                        <w:pPr>
                          <w:pStyle w:val="KeinLeerraum"/>
                          <w:rPr>
                            <w:rFonts w:ascii="Pridi" w:hAnsi="Pridi" w:cs="Pridi"/>
                            <w:color w:val="404040" w:themeColor="text1" w:themeTint="BF"/>
                            <w:sz w:val="18"/>
                            <w:szCs w:val="18"/>
                          </w:rPr>
                        </w:pPr>
                        <w:r w:rsidRPr="00214065">
                          <w:rPr>
                            <w:rStyle w:val="Platzhaltertext"/>
                            <w:rFonts w:ascii="Pridi" w:hAnsi="Pridi" w:cs="Pridi" w:hint="cs"/>
                            <w:color w:val="D9D9D9" w:themeColor="background1" w:themeShade="D9"/>
                            <w:sz w:val="10"/>
                            <w:szCs w:val="10"/>
                            <w:shd w:val="clear" w:color="auto" w:fill="D9D9D9" w:themeFill="background1" w:themeFillShade="D9"/>
                          </w:rPr>
                          <w:t>Klicken oder tippen Sie hier, um Text einzugeben.</w:t>
                        </w:r>
                      </w:p>
                    </w:tc>
                  </w:sdtContent>
                </w:sdt>
                <w:tc>
                  <w:tcPr>
                    <w:tcW w:w="1871" w:type="dxa"/>
                    <w:tcBorders>
                      <w:top w:val="single" w:sz="4" w:space="0" w:color="808080" w:themeColor="background1" w:themeShade="80"/>
                    </w:tcBorders>
                    <w:vAlign w:val="center"/>
                  </w:tcPr>
                  <w:p w14:paraId="00682C6E" w14:textId="77777777" w:rsidR="009907C8" w:rsidRPr="00D34891" w:rsidRDefault="009907C8" w:rsidP="009907C8">
                    <w:pPr>
                      <w:pStyle w:val="KeinLeerraum"/>
                      <w:rPr>
                        <w:rFonts w:ascii="Pridi" w:hAnsi="Pridi" w:cs="Pridi"/>
                        <w:b/>
                        <w:color w:val="404040" w:themeColor="text1" w:themeTint="BF"/>
                        <w:sz w:val="18"/>
                        <w:szCs w:val="18"/>
                      </w:rPr>
                    </w:pPr>
                    <w:r w:rsidRPr="00D34891">
                      <w:rPr>
                        <w:rFonts w:ascii="Pridi" w:hAnsi="Pridi" w:cs="Pridi" w:hint="cs"/>
                        <w:b/>
                        <w:color w:val="404040" w:themeColor="text1" w:themeTint="BF"/>
                        <w:sz w:val="18"/>
                        <w:szCs w:val="18"/>
                      </w:rPr>
                      <w:t>Vorname*</w:t>
                    </w:r>
                  </w:p>
                </w:tc>
                <w:sdt>
                  <w:sdtPr>
                    <w:rPr>
                      <w:rFonts w:ascii="Pridi" w:hAnsi="Pridi" w:cs="Pridi" w:hint="cs"/>
                      <w:color w:val="404040" w:themeColor="text1" w:themeTint="BF"/>
                      <w:sz w:val="18"/>
                      <w:szCs w:val="18"/>
                    </w:rPr>
                    <w:id w:val="-1271383698"/>
                    <w:placeholder>
                      <w:docPart w:val="68667EC41F364001BD6796610E1446BC"/>
                    </w:placeholder>
                    <w:temporary/>
                    <w:showingPlcHdr/>
                    <w:text/>
                  </w:sdtPr>
                  <w:sdtEndPr/>
                  <w:sdtContent>
                    <w:tc>
                      <w:tcPr>
                        <w:tcW w:w="3010" w:type="dxa"/>
                        <w:tcBorders>
                          <w:top w:val="single" w:sz="4" w:space="0" w:color="808080" w:themeColor="background1" w:themeShade="80"/>
                          <w:bottom w:val="single" w:sz="4" w:space="0" w:color="808080" w:themeColor="background1" w:themeShade="80"/>
                        </w:tcBorders>
                        <w:vAlign w:val="center"/>
                      </w:tcPr>
                      <w:p w14:paraId="377D36E7" w14:textId="77777777" w:rsidR="009907C8" w:rsidRPr="00214065" w:rsidRDefault="009907C8" w:rsidP="009907C8">
                        <w:pPr>
                          <w:pStyle w:val="KeinLeerraum"/>
                          <w:rPr>
                            <w:rFonts w:ascii="Pridi" w:hAnsi="Pridi" w:cs="Pridi"/>
                            <w:color w:val="404040" w:themeColor="text1" w:themeTint="BF"/>
                            <w:sz w:val="18"/>
                            <w:szCs w:val="18"/>
                          </w:rPr>
                        </w:pPr>
                        <w:r w:rsidRPr="00214065">
                          <w:rPr>
                            <w:rStyle w:val="Platzhaltertext"/>
                            <w:rFonts w:ascii="Pridi" w:hAnsi="Pridi" w:cs="Pridi" w:hint="cs"/>
                            <w:color w:val="D9D9D9" w:themeColor="background1" w:themeShade="D9"/>
                            <w:sz w:val="10"/>
                            <w:szCs w:val="10"/>
                            <w:shd w:val="clear" w:color="auto" w:fill="D9D9D9" w:themeFill="background1" w:themeFillShade="D9"/>
                          </w:rPr>
                          <w:t>Klicken oder tippen Sie hier, um Text einzugeben.</w:t>
                        </w:r>
                      </w:p>
                    </w:tc>
                  </w:sdtContent>
                </w:sdt>
              </w:tr>
              <w:tr w:rsidR="009907C8" w:rsidRPr="00214065" w14:paraId="238FA4AA" w14:textId="77777777" w:rsidTr="009907C8">
                <w:trPr>
                  <w:trHeight w:val="567"/>
                </w:trPr>
                <w:tc>
                  <w:tcPr>
                    <w:tcW w:w="1871" w:type="dxa"/>
                    <w:vAlign w:val="center"/>
                  </w:tcPr>
                  <w:p w14:paraId="50D2AF78" w14:textId="77777777" w:rsidR="009907C8" w:rsidRPr="00B342F6" w:rsidRDefault="009907C8" w:rsidP="009907C8">
                    <w:pPr>
                      <w:pStyle w:val="KeinLeerraum"/>
                      <w:rPr>
                        <w:rFonts w:ascii="Pridi" w:hAnsi="Pridi" w:cs="Pridi"/>
                        <w:color w:val="595959" w:themeColor="text1" w:themeTint="A6"/>
                        <w:sz w:val="18"/>
                        <w:szCs w:val="18"/>
                      </w:rPr>
                    </w:pPr>
                    <w:r w:rsidRPr="00B342F6">
                      <w:rPr>
                        <w:rFonts w:ascii="Pridi" w:hAnsi="Pridi" w:cs="Pridi" w:hint="cs"/>
                        <w:color w:val="595959" w:themeColor="text1" w:themeTint="A6"/>
                        <w:sz w:val="18"/>
                        <w:szCs w:val="18"/>
                      </w:rPr>
                      <w:t>Strasse</w:t>
                    </w:r>
                  </w:p>
                </w:tc>
                <w:sdt>
                  <w:sdtPr>
                    <w:rPr>
                      <w:rFonts w:ascii="Pridi" w:hAnsi="Pridi" w:cs="Pridi" w:hint="cs"/>
                      <w:color w:val="404040" w:themeColor="text1" w:themeTint="BF"/>
                      <w:sz w:val="18"/>
                      <w:szCs w:val="18"/>
                    </w:rPr>
                    <w:id w:val="2052341361"/>
                    <w:placeholder>
                      <w:docPart w:val="A21125E18C49445C9923E8FE3813D6BE"/>
                    </w:placeholder>
                    <w:temporary/>
                    <w:showingPlcHdr/>
                    <w:text/>
                  </w:sdtPr>
                  <w:sdtEndPr/>
                  <w:sdtContent>
                    <w:tc>
                      <w:tcPr>
                        <w:tcW w:w="2778" w:type="dxa"/>
                        <w:tcBorders>
                          <w:top w:val="single" w:sz="4" w:space="0" w:color="808080" w:themeColor="background1" w:themeShade="80"/>
                          <w:bottom w:val="single" w:sz="4" w:space="0" w:color="808080" w:themeColor="background1" w:themeShade="80"/>
                        </w:tcBorders>
                        <w:vAlign w:val="center"/>
                      </w:tcPr>
                      <w:p w14:paraId="3DA26AFB" w14:textId="77777777" w:rsidR="009907C8" w:rsidRPr="00214065" w:rsidRDefault="009907C8" w:rsidP="009907C8">
                        <w:pPr>
                          <w:pStyle w:val="KeinLeerraum"/>
                          <w:rPr>
                            <w:rFonts w:ascii="Pridi" w:hAnsi="Pridi" w:cs="Pridi"/>
                            <w:color w:val="404040" w:themeColor="text1" w:themeTint="BF"/>
                            <w:sz w:val="18"/>
                            <w:szCs w:val="18"/>
                          </w:rPr>
                        </w:pPr>
                        <w:r w:rsidRPr="00214065">
                          <w:rPr>
                            <w:rStyle w:val="Platzhaltertext"/>
                            <w:rFonts w:ascii="Pridi" w:hAnsi="Pridi" w:cs="Pridi" w:hint="cs"/>
                            <w:color w:val="D9D9D9" w:themeColor="background1" w:themeShade="D9"/>
                            <w:sz w:val="10"/>
                            <w:szCs w:val="10"/>
                            <w:shd w:val="clear" w:color="auto" w:fill="D9D9D9" w:themeFill="background1" w:themeFillShade="D9"/>
                          </w:rPr>
                          <w:t>Klicken oder tippen Sie hier, um Text einzugeben.</w:t>
                        </w:r>
                      </w:p>
                    </w:tc>
                  </w:sdtContent>
                </w:sdt>
                <w:tc>
                  <w:tcPr>
                    <w:tcW w:w="1871" w:type="dxa"/>
                    <w:vAlign w:val="center"/>
                  </w:tcPr>
                  <w:p w14:paraId="1AEEF79A" w14:textId="77777777" w:rsidR="009907C8" w:rsidRPr="00B342F6" w:rsidRDefault="009907C8" w:rsidP="009907C8">
                    <w:pPr>
                      <w:pStyle w:val="KeinLeerraum"/>
                      <w:rPr>
                        <w:rFonts w:ascii="Pridi" w:hAnsi="Pridi" w:cs="Pridi"/>
                        <w:color w:val="595959" w:themeColor="text1" w:themeTint="A6"/>
                        <w:sz w:val="18"/>
                        <w:szCs w:val="18"/>
                      </w:rPr>
                    </w:pPr>
                    <w:r w:rsidRPr="00B342F6">
                      <w:rPr>
                        <w:rFonts w:ascii="Pridi" w:hAnsi="Pridi" w:cs="Pridi" w:hint="cs"/>
                        <w:color w:val="595959" w:themeColor="text1" w:themeTint="A6"/>
                        <w:sz w:val="18"/>
                        <w:szCs w:val="18"/>
                      </w:rPr>
                      <w:t>Nr,</w:t>
                    </w:r>
                  </w:p>
                </w:tc>
                <w:sdt>
                  <w:sdtPr>
                    <w:rPr>
                      <w:rFonts w:ascii="Pridi" w:hAnsi="Pridi" w:cs="Pridi" w:hint="cs"/>
                      <w:color w:val="404040" w:themeColor="text1" w:themeTint="BF"/>
                      <w:sz w:val="18"/>
                      <w:szCs w:val="18"/>
                    </w:rPr>
                    <w:id w:val="-1143576481"/>
                    <w:placeholder>
                      <w:docPart w:val="FDE1BE132C2A43FF91441696303194B6"/>
                    </w:placeholder>
                    <w:temporary/>
                    <w:showingPlcHdr/>
                    <w:text/>
                  </w:sdtPr>
                  <w:sdtEndPr/>
                  <w:sdtContent>
                    <w:tc>
                      <w:tcPr>
                        <w:tcW w:w="3010" w:type="dxa"/>
                        <w:tcBorders>
                          <w:top w:val="single" w:sz="4" w:space="0" w:color="808080" w:themeColor="background1" w:themeShade="80"/>
                          <w:bottom w:val="single" w:sz="4" w:space="0" w:color="808080" w:themeColor="background1" w:themeShade="80"/>
                        </w:tcBorders>
                        <w:vAlign w:val="center"/>
                      </w:tcPr>
                      <w:p w14:paraId="5C9D8F4F" w14:textId="77777777" w:rsidR="009907C8" w:rsidRPr="00214065" w:rsidRDefault="009907C8" w:rsidP="009907C8">
                        <w:pPr>
                          <w:pStyle w:val="KeinLeerraum"/>
                          <w:rPr>
                            <w:rFonts w:ascii="Pridi" w:hAnsi="Pridi" w:cs="Pridi"/>
                            <w:color w:val="404040" w:themeColor="text1" w:themeTint="BF"/>
                            <w:sz w:val="18"/>
                            <w:szCs w:val="18"/>
                          </w:rPr>
                        </w:pPr>
                        <w:r w:rsidRPr="00214065">
                          <w:rPr>
                            <w:rStyle w:val="Platzhaltertext"/>
                            <w:rFonts w:ascii="Pridi" w:hAnsi="Pridi" w:cs="Pridi" w:hint="cs"/>
                            <w:color w:val="D9D9D9" w:themeColor="background1" w:themeShade="D9"/>
                            <w:sz w:val="10"/>
                            <w:szCs w:val="10"/>
                            <w:shd w:val="clear" w:color="auto" w:fill="D9D9D9" w:themeFill="background1" w:themeFillShade="D9"/>
                          </w:rPr>
                          <w:t>Klicken oder tippen Sie hier, um Text einzugeben.</w:t>
                        </w:r>
                      </w:p>
                    </w:tc>
                  </w:sdtContent>
                </w:sdt>
              </w:tr>
              <w:tr w:rsidR="009907C8" w:rsidRPr="00214065" w14:paraId="353C7F3B" w14:textId="77777777" w:rsidTr="009907C8">
                <w:trPr>
                  <w:trHeight w:val="567"/>
                </w:trPr>
                <w:tc>
                  <w:tcPr>
                    <w:tcW w:w="1871" w:type="dxa"/>
                    <w:vAlign w:val="center"/>
                  </w:tcPr>
                  <w:p w14:paraId="58ACD4DD" w14:textId="77777777" w:rsidR="009907C8" w:rsidRPr="00B342F6" w:rsidRDefault="009907C8" w:rsidP="009907C8">
                    <w:pPr>
                      <w:pStyle w:val="KeinLeerraum"/>
                      <w:rPr>
                        <w:rFonts w:ascii="Pridi" w:hAnsi="Pridi" w:cs="Pridi"/>
                        <w:color w:val="595959" w:themeColor="text1" w:themeTint="A6"/>
                        <w:sz w:val="18"/>
                        <w:szCs w:val="18"/>
                      </w:rPr>
                    </w:pPr>
                    <w:r w:rsidRPr="00B342F6">
                      <w:rPr>
                        <w:rFonts w:ascii="Pridi" w:hAnsi="Pridi" w:cs="Pridi" w:hint="cs"/>
                        <w:color w:val="595959" w:themeColor="text1" w:themeTint="A6"/>
                        <w:sz w:val="18"/>
                        <w:szCs w:val="18"/>
                      </w:rPr>
                      <w:t>PLZ</w:t>
                    </w:r>
                  </w:p>
                </w:tc>
                <w:sdt>
                  <w:sdtPr>
                    <w:rPr>
                      <w:rFonts w:ascii="Pridi" w:hAnsi="Pridi" w:cs="Pridi" w:hint="cs"/>
                      <w:color w:val="404040" w:themeColor="text1" w:themeTint="BF"/>
                      <w:sz w:val="18"/>
                      <w:szCs w:val="18"/>
                    </w:rPr>
                    <w:id w:val="1640756389"/>
                    <w:placeholder>
                      <w:docPart w:val="5CFF4A8FC22C40669C5D2B31E7161A53"/>
                    </w:placeholder>
                    <w:temporary/>
                    <w:showingPlcHdr/>
                    <w:text/>
                  </w:sdtPr>
                  <w:sdtEndPr/>
                  <w:sdtContent>
                    <w:tc>
                      <w:tcPr>
                        <w:tcW w:w="2778" w:type="dxa"/>
                        <w:tcBorders>
                          <w:top w:val="single" w:sz="4" w:space="0" w:color="808080" w:themeColor="background1" w:themeShade="80"/>
                          <w:bottom w:val="single" w:sz="4" w:space="0" w:color="808080" w:themeColor="background1" w:themeShade="80"/>
                        </w:tcBorders>
                        <w:vAlign w:val="center"/>
                      </w:tcPr>
                      <w:p w14:paraId="796F0A95" w14:textId="77777777" w:rsidR="009907C8" w:rsidRPr="00214065" w:rsidRDefault="009907C8" w:rsidP="009907C8">
                        <w:pPr>
                          <w:pStyle w:val="KeinLeerraum"/>
                          <w:rPr>
                            <w:rFonts w:ascii="Pridi" w:hAnsi="Pridi" w:cs="Pridi"/>
                            <w:color w:val="404040" w:themeColor="text1" w:themeTint="BF"/>
                            <w:sz w:val="18"/>
                            <w:szCs w:val="18"/>
                          </w:rPr>
                        </w:pPr>
                        <w:r w:rsidRPr="00214065">
                          <w:rPr>
                            <w:rStyle w:val="Platzhaltertext"/>
                            <w:rFonts w:ascii="Pridi" w:hAnsi="Pridi" w:cs="Pridi" w:hint="cs"/>
                            <w:color w:val="D9D9D9" w:themeColor="background1" w:themeShade="D9"/>
                            <w:sz w:val="10"/>
                            <w:szCs w:val="10"/>
                            <w:shd w:val="clear" w:color="auto" w:fill="D9D9D9" w:themeFill="background1" w:themeFillShade="D9"/>
                          </w:rPr>
                          <w:t>Klicken oder tippen Sie hier, um Text einzugeben.</w:t>
                        </w:r>
                      </w:p>
                    </w:tc>
                  </w:sdtContent>
                </w:sdt>
                <w:tc>
                  <w:tcPr>
                    <w:tcW w:w="1871" w:type="dxa"/>
                    <w:vAlign w:val="center"/>
                  </w:tcPr>
                  <w:p w14:paraId="33F5F057" w14:textId="77777777" w:rsidR="009907C8" w:rsidRPr="00B342F6" w:rsidRDefault="009907C8" w:rsidP="009907C8">
                    <w:pPr>
                      <w:pStyle w:val="KeinLeerraum"/>
                      <w:rPr>
                        <w:rFonts w:ascii="Pridi" w:hAnsi="Pridi" w:cs="Pridi"/>
                        <w:color w:val="595959" w:themeColor="text1" w:themeTint="A6"/>
                        <w:sz w:val="18"/>
                        <w:szCs w:val="18"/>
                      </w:rPr>
                    </w:pPr>
                    <w:r w:rsidRPr="00B342F6">
                      <w:rPr>
                        <w:rFonts w:ascii="Pridi" w:hAnsi="Pridi" w:cs="Pridi" w:hint="cs"/>
                        <w:color w:val="595959" w:themeColor="text1" w:themeTint="A6"/>
                        <w:sz w:val="18"/>
                        <w:szCs w:val="18"/>
                      </w:rPr>
                      <w:t>Ort</w:t>
                    </w:r>
                  </w:p>
                </w:tc>
                <w:sdt>
                  <w:sdtPr>
                    <w:rPr>
                      <w:rFonts w:ascii="Pridi" w:hAnsi="Pridi" w:cs="Pridi" w:hint="cs"/>
                      <w:color w:val="404040" w:themeColor="text1" w:themeTint="BF"/>
                      <w:sz w:val="18"/>
                      <w:szCs w:val="18"/>
                    </w:rPr>
                    <w:id w:val="-677344820"/>
                    <w:placeholder>
                      <w:docPart w:val="BFA1DA01C77341DCAE243E48EF09697D"/>
                    </w:placeholder>
                    <w:temporary/>
                    <w:showingPlcHdr/>
                    <w:text/>
                  </w:sdtPr>
                  <w:sdtEndPr/>
                  <w:sdtContent>
                    <w:tc>
                      <w:tcPr>
                        <w:tcW w:w="3010" w:type="dxa"/>
                        <w:tcBorders>
                          <w:top w:val="single" w:sz="4" w:space="0" w:color="808080" w:themeColor="background1" w:themeShade="80"/>
                          <w:bottom w:val="single" w:sz="4" w:space="0" w:color="808080" w:themeColor="background1" w:themeShade="80"/>
                        </w:tcBorders>
                        <w:vAlign w:val="center"/>
                      </w:tcPr>
                      <w:p w14:paraId="7D11F6F8" w14:textId="77777777" w:rsidR="009907C8" w:rsidRPr="00214065" w:rsidRDefault="009907C8" w:rsidP="009907C8">
                        <w:pPr>
                          <w:pStyle w:val="KeinLeerraum"/>
                          <w:rPr>
                            <w:rFonts w:ascii="Pridi" w:hAnsi="Pridi" w:cs="Pridi"/>
                            <w:color w:val="404040" w:themeColor="text1" w:themeTint="BF"/>
                            <w:sz w:val="18"/>
                            <w:szCs w:val="18"/>
                          </w:rPr>
                        </w:pPr>
                        <w:r w:rsidRPr="00214065">
                          <w:rPr>
                            <w:rStyle w:val="Platzhaltertext"/>
                            <w:rFonts w:ascii="Pridi" w:hAnsi="Pridi" w:cs="Pridi" w:hint="cs"/>
                            <w:color w:val="D9D9D9" w:themeColor="background1" w:themeShade="D9"/>
                            <w:sz w:val="10"/>
                            <w:szCs w:val="10"/>
                            <w:shd w:val="clear" w:color="auto" w:fill="D9D9D9" w:themeFill="background1" w:themeFillShade="D9"/>
                          </w:rPr>
                          <w:t>Klicken oder tippen Sie hier, um Text einzugeben.</w:t>
                        </w:r>
                      </w:p>
                    </w:tc>
                  </w:sdtContent>
                </w:sdt>
              </w:tr>
              <w:tr w:rsidR="009907C8" w:rsidRPr="00214065" w14:paraId="3B9ED634" w14:textId="77777777" w:rsidTr="009907C8">
                <w:trPr>
                  <w:trHeight w:val="567"/>
                </w:trPr>
                <w:tc>
                  <w:tcPr>
                    <w:tcW w:w="1871" w:type="dxa"/>
                    <w:vAlign w:val="center"/>
                  </w:tcPr>
                  <w:p w14:paraId="6CE9CD14" w14:textId="77777777" w:rsidR="009907C8" w:rsidRPr="00B342F6" w:rsidRDefault="009907C8" w:rsidP="009907C8">
                    <w:pPr>
                      <w:pStyle w:val="KeinLeerraum"/>
                      <w:rPr>
                        <w:rFonts w:ascii="Pridi" w:hAnsi="Pridi" w:cs="Pridi"/>
                        <w:color w:val="595959" w:themeColor="text1" w:themeTint="A6"/>
                        <w:sz w:val="18"/>
                        <w:szCs w:val="18"/>
                      </w:rPr>
                    </w:pPr>
                    <w:r w:rsidRPr="00B342F6">
                      <w:rPr>
                        <w:rFonts w:ascii="Pridi" w:hAnsi="Pridi" w:cs="Pridi" w:hint="cs"/>
                        <w:color w:val="595959" w:themeColor="text1" w:themeTint="A6"/>
                        <w:sz w:val="18"/>
                        <w:szCs w:val="18"/>
                      </w:rPr>
                      <w:t>Land</w:t>
                    </w:r>
                  </w:p>
                </w:tc>
                <w:sdt>
                  <w:sdtPr>
                    <w:rPr>
                      <w:rFonts w:ascii="Pridi" w:hAnsi="Pridi" w:cs="Pridi" w:hint="cs"/>
                      <w:color w:val="404040" w:themeColor="text1" w:themeTint="BF"/>
                      <w:sz w:val="18"/>
                      <w:szCs w:val="18"/>
                    </w:rPr>
                    <w:id w:val="-1465272374"/>
                    <w:placeholder>
                      <w:docPart w:val="76E975C005C34B938E0A18BF3DD8112E"/>
                    </w:placeholder>
                    <w:temporary/>
                    <w:showingPlcHdr/>
                    <w:text/>
                  </w:sdtPr>
                  <w:sdtEndPr/>
                  <w:sdtContent>
                    <w:tc>
                      <w:tcPr>
                        <w:tcW w:w="2778" w:type="dxa"/>
                        <w:tcBorders>
                          <w:top w:val="single" w:sz="4" w:space="0" w:color="808080" w:themeColor="background1" w:themeShade="80"/>
                          <w:bottom w:val="single" w:sz="4" w:space="0" w:color="808080" w:themeColor="background1" w:themeShade="80"/>
                        </w:tcBorders>
                        <w:vAlign w:val="center"/>
                      </w:tcPr>
                      <w:p w14:paraId="606D5F84" w14:textId="77777777" w:rsidR="009907C8" w:rsidRPr="00214065" w:rsidRDefault="009907C8" w:rsidP="009907C8">
                        <w:pPr>
                          <w:pStyle w:val="KeinLeerraum"/>
                          <w:rPr>
                            <w:rFonts w:ascii="Pridi" w:hAnsi="Pridi" w:cs="Pridi"/>
                            <w:color w:val="404040" w:themeColor="text1" w:themeTint="BF"/>
                            <w:sz w:val="18"/>
                            <w:szCs w:val="18"/>
                          </w:rPr>
                        </w:pPr>
                        <w:r w:rsidRPr="00214065">
                          <w:rPr>
                            <w:rStyle w:val="Platzhaltertext"/>
                            <w:rFonts w:ascii="Pridi" w:hAnsi="Pridi" w:cs="Pridi" w:hint="cs"/>
                            <w:color w:val="D9D9D9" w:themeColor="background1" w:themeShade="D9"/>
                            <w:sz w:val="10"/>
                            <w:szCs w:val="10"/>
                            <w:shd w:val="clear" w:color="auto" w:fill="D9D9D9" w:themeFill="background1" w:themeFillShade="D9"/>
                          </w:rPr>
                          <w:t>Klicken oder tippen Sie hier, um Text einzugeben.</w:t>
                        </w:r>
                      </w:p>
                    </w:tc>
                  </w:sdtContent>
                </w:sdt>
                <w:tc>
                  <w:tcPr>
                    <w:tcW w:w="1871" w:type="dxa"/>
                    <w:vAlign w:val="center"/>
                  </w:tcPr>
                  <w:p w14:paraId="5EF6307B" w14:textId="77777777" w:rsidR="009907C8" w:rsidRPr="00B342F6" w:rsidRDefault="009907C8" w:rsidP="009907C8">
                    <w:pPr>
                      <w:pStyle w:val="KeinLeerraum"/>
                      <w:rPr>
                        <w:rFonts w:ascii="Pridi" w:hAnsi="Pridi" w:cs="Pridi"/>
                        <w:color w:val="595959" w:themeColor="text1" w:themeTint="A6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3010" w:type="dxa"/>
                    <w:tcBorders>
                      <w:top w:val="single" w:sz="4" w:space="0" w:color="808080" w:themeColor="background1" w:themeShade="80"/>
                    </w:tcBorders>
                    <w:vAlign w:val="center"/>
                  </w:tcPr>
                  <w:p w14:paraId="25AEBD3F" w14:textId="77777777" w:rsidR="009907C8" w:rsidRPr="00214065" w:rsidRDefault="009907C8" w:rsidP="009907C8">
                    <w:pPr>
                      <w:pStyle w:val="KeinLeerraum"/>
                      <w:rPr>
                        <w:rFonts w:ascii="Pridi" w:hAnsi="Pridi" w:cs="Pridi"/>
                        <w:color w:val="404040" w:themeColor="text1" w:themeTint="BF"/>
                        <w:sz w:val="18"/>
                        <w:szCs w:val="18"/>
                      </w:rPr>
                    </w:pPr>
                  </w:p>
                </w:tc>
              </w:tr>
              <w:tr w:rsidR="009907C8" w:rsidRPr="00214065" w14:paraId="3F893710" w14:textId="77777777" w:rsidTr="009907C8">
                <w:trPr>
                  <w:trHeight w:val="567"/>
                </w:trPr>
                <w:tc>
                  <w:tcPr>
                    <w:tcW w:w="1871" w:type="dxa"/>
                    <w:vAlign w:val="center"/>
                  </w:tcPr>
                  <w:p w14:paraId="578C6B32" w14:textId="77777777" w:rsidR="009907C8" w:rsidRPr="00B342F6" w:rsidRDefault="009907C8" w:rsidP="009907C8">
                    <w:pPr>
                      <w:pStyle w:val="KeinLeerraum"/>
                      <w:rPr>
                        <w:rFonts w:ascii="Pridi" w:hAnsi="Pridi" w:cs="Pridi"/>
                        <w:color w:val="595959" w:themeColor="text1" w:themeTint="A6"/>
                        <w:sz w:val="18"/>
                        <w:szCs w:val="18"/>
                      </w:rPr>
                    </w:pPr>
                    <w:r w:rsidRPr="00B342F6">
                      <w:rPr>
                        <w:rFonts w:ascii="Pridi" w:hAnsi="Pridi" w:cs="Pridi" w:hint="cs"/>
                        <w:color w:val="595959" w:themeColor="text1" w:themeTint="A6"/>
                        <w:sz w:val="18"/>
                        <w:szCs w:val="18"/>
                      </w:rPr>
                      <w:t>Nationalität</w:t>
                    </w:r>
                  </w:p>
                </w:tc>
                <w:sdt>
                  <w:sdtPr>
                    <w:rPr>
                      <w:rFonts w:ascii="Pridi" w:hAnsi="Pridi" w:cs="Pridi" w:hint="cs"/>
                      <w:color w:val="404040" w:themeColor="text1" w:themeTint="BF"/>
                      <w:sz w:val="18"/>
                      <w:szCs w:val="18"/>
                    </w:rPr>
                    <w:id w:val="441275861"/>
                    <w:placeholder>
                      <w:docPart w:val="AAFE836A58D44BC8BA84F7B827A4C42A"/>
                    </w:placeholder>
                    <w:temporary/>
                    <w:showingPlcHdr/>
                    <w:text/>
                  </w:sdtPr>
                  <w:sdtEndPr/>
                  <w:sdtContent>
                    <w:tc>
                      <w:tcPr>
                        <w:tcW w:w="2778" w:type="dxa"/>
                        <w:tcBorders>
                          <w:top w:val="single" w:sz="4" w:space="0" w:color="808080" w:themeColor="background1" w:themeShade="80"/>
                          <w:bottom w:val="single" w:sz="4" w:space="0" w:color="808080" w:themeColor="background1" w:themeShade="80"/>
                        </w:tcBorders>
                        <w:vAlign w:val="center"/>
                      </w:tcPr>
                      <w:p w14:paraId="40F942FE" w14:textId="77777777" w:rsidR="009907C8" w:rsidRPr="00214065" w:rsidRDefault="009907C8" w:rsidP="009907C8">
                        <w:pPr>
                          <w:pStyle w:val="KeinLeerraum"/>
                          <w:rPr>
                            <w:rFonts w:ascii="Pridi" w:hAnsi="Pridi" w:cs="Pridi"/>
                            <w:color w:val="404040" w:themeColor="text1" w:themeTint="BF"/>
                            <w:sz w:val="18"/>
                            <w:szCs w:val="18"/>
                          </w:rPr>
                        </w:pPr>
                        <w:r w:rsidRPr="00214065">
                          <w:rPr>
                            <w:rStyle w:val="Platzhaltertext"/>
                            <w:rFonts w:ascii="Pridi" w:hAnsi="Pridi" w:cs="Pridi" w:hint="cs"/>
                            <w:color w:val="D9D9D9" w:themeColor="background1" w:themeShade="D9"/>
                            <w:sz w:val="10"/>
                            <w:szCs w:val="10"/>
                            <w:shd w:val="clear" w:color="auto" w:fill="D9D9D9" w:themeFill="background1" w:themeFillShade="D9"/>
                          </w:rPr>
                          <w:t>Klicken oder tippen Sie hier, um Text einzugeben.</w:t>
                        </w:r>
                      </w:p>
                    </w:tc>
                  </w:sdtContent>
                </w:sdt>
                <w:tc>
                  <w:tcPr>
                    <w:tcW w:w="1871" w:type="dxa"/>
                    <w:vAlign w:val="center"/>
                  </w:tcPr>
                  <w:p w14:paraId="358BDE58" w14:textId="77777777" w:rsidR="009907C8" w:rsidRPr="00214065" w:rsidRDefault="009907C8" w:rsidP="009907C8">
                    <w:pPr>
                      <w:pStyle w:val="KeinLeerraum"/>
                      <w:rPr>
                        <w:rFonts w:ascii="Pridi" w:hAnsi="Pridi" w:cs="Pridi"/>
                        <w:color w:val="404040" w:themeColor="text1" w:themeTint="BF"/>
                        <w:sz w:val="18"/>
                        <w:szCs w:val="18"/>
                      </w:rPr>
                    </w:pPr>
                    <w:r w:rsidRPr="00214065">
                      <w:rPr>
                        <w:rFonts w:ascii="Pridi" w:hAnsi="Pridi" w:cs="Pridi" w:hint="cs"/>
                        <w:color w:val="404040" w:themeColor="text1" w:themeTint="BF"/>
                        <w:sz w:val="18"/>
                        <w:szCs w:val="18"/>
                      </w:rPr>
                      <w:t>Aufenthaltsstatus</w:t>
                    </w:r>
                  </w:p>
                </w:tc>
                <w:sdt>
                  <w:sdtPr>
                    <w:rPr>
                      <w:rFonts w:ascii="Pridi" w:hAnsi="Pridi" w:cs="Pridi" w:hint="cs"/>
                      <w:color w:val="404040" w:themeColor="text1" w:themeTint="BF"/>
                      <w:sz w:val="18"/>
                      <w:szCs w:val="18"/>
                    </w:rPr>
                    <w:id w:val="341444236"/>
                    <w:placeholder>
                      <w:docPart w:val="DF6847F5DE0344379C1CCC59C439B8F2"/>
                    </w:placeholder>
                    <w:temporary/>
                    <w:showingPlcHdr/>
                    <w:text/>
                  </w:sdtPr>
                  <w:sdtEndPr/>
                  <w:sdtContent>
                    <w:tc>
                      <w:tcPr>
                        <w:tcW w:w="3010" w:type="dxa"/>
                        <w:tcBorders>
                          <w:bottom w:val="single" w:sz="4" w:space="0" w:color="808080" w:themeColor="background1" w:themeShade="80"/>
                        </w:tcBorders>
                        <w:vAlign w:val="center"/>
                      </w:tcPr>
                      <w:p w14:paraId="51DDA82A" w14:textId="77777777" w:rsidR="009907C8" w:rsidRPr="00214065" w:rsidRDefault="009907C8" w:rsidP="009907C8">
                        <w:pPr>
                          <w:pStyle w:val="KeinLeerraum"/>
                          <w:rPr>
                            <w:rFonts w:ascii="Pridi" w:hAnsi="Pridi" w:cs="Pridi"/>
                            <w:color w:val="404040" w:themeColor="text1" w:themeTint="BF"/>
                            <w:sz w:val="18"/>
                            <w:szCs w:val="18"/>
                          </w:rPr>
                        </w:pPr>
                        <w:r w:rsidRPr="00214065">
                          <w:rPr>
                            <w:rStyle w:val="Platzhaltertext"/>
                            <w:rFonts w:ascii="Pridi" w:hAnsi="Pridi" w:cs="Pridi" w:hint="cs"/>
                            <w:color w:val="D9D9D9" w:themeColor="background1" w:themeShade="D9"/>
                            <w:sz w:val="10"/>
                            <w:szCs w:val="10"/>
                            <w:shd w:val="clear" w:color="auto" w:fill="D9D9D9" w:themeFill="background1" w:themeFillShade="D9"/>
                          </w:rPr>
                          <w:t>Klicken oder tippen Sie hier, um Text einzugeben.</w:t>
                        </w:r>
                      </w:p>
                    </w:tc>
                  </w:sdtContent>
                </w:sdt>
              </w:tr>
              <w:tr w:rsidR="009907C8" w:rsidRPr="00214065" w14:paraId="099AB395" w14:textId="77777777" w:rsidTr="009907C8">
                <w:trPr>
                  <w:trHeight w:val="567"/>
                </w:trPr>
                <w:tc>
                  <w:tcPr>
                    <w:tcW w:w="1871" w:type="dxa"/>
                    <w:vAlign w:val="center"/>
                  </w:tcPr>
                  <w:p w14:paraId="0E12388F" w14:textId="77777777" w:rsidR="009907C8" w:rsidRPr="00D34891" w:rsidRDefault="009907C8" w:rsidP="009907C8">
                    <w:pPr>
                      <w:pStyle w:val="KeinLeerraum"/>
                      <w:rPr>
                        <w:rFonts w:ascii="Pridi" w:hAnsi="Pridi" w:cs="Pridi"/>
                        <w:b/>
                        <w:color w:val="404040" w:themeColor="text1" w:themeTint="BF"/>
                        <w:sz w:val="18"/>
                        <w:szCs w:val="18"/>
                      </w:rPr>
                    </w:pPr>
                    <w:r w:rsidRPr="00D34891">
                      <w:rPr>
                        <w:rFonts w:ascii="Pridi" w:hAnsi="Pridi" w:cs="Pridi" w:hint="cs"/>
                        <w:b/>
                        <w:color w:val="404040" w:themeColor="text1" w:themeTint="BF"/>
                        <w:sz w:val="18"/>
                        <w:szCs w:val="18"/>
                      </w:rPr>
                      <w:t>Telefonnummer*</w:t>
                    </w:r>
                  </w:p>
                </w:tc>
                <w:sdt>
                  <w:sdtPr>
                    <w:rPr>
                      <w:rFonts w:ascii="Pridi" w:hAnsi="Pridi" w:cs="Pridi" w:hint="cs"/>
                      <w:color w:val="404040" w:themeColor="text1" w:themeTint="BF"/>
                      <w:sz w:val="18"/>
                      <w:szCs w:val="18"/>
                    </w:rPr>
                    <w:id w:val="1650171323"/>
                    <w:placeholder>
                      <w:docPart w:val="85F7F2C6F43A43D2A6F167A28B8A8E03"/>
                    </w:placeholder>
                    <w:temporary/>
                    <w:showingPlcHdr/>
                    <w:text/>
                  </w:sdtPr>
                  <w:sdtEndPr/>
                  <w:sdtContent>
                    <w:tc>
                      <w:tcPr>
                        <w:tcW w:w="2778" w:type="dxa"/>
                        <w:tcBorders>
                          <w:top w:val="single" w:sz="4" w:space="0" w:color="808080" w:themeColor="background1" w:themeShade="80"/>
                          <w:bottom w:val="single" w:sz="4" w:space="0" w:color="808080" w:themeColor="background1" w:themeShade="80"/>
                        </w:tcBorders>
                        <w:vAlign w:val="center"/>
                      </w:tcPr>
                      <w:p w14:paraId="6C106DF5" w14:textId="77777777" w:rsidR="009907C8" w:rsidRPr="00214065" w:rsidRDefault="009907C8" w:rsidP="009907C8">
                        <w:pPr>
                          <w:pStyle w:val="KeinLeerraum"/>
                          <w:rPr>
                            <w:rFonts w:ascii="Pridi" w:hAnsi="Pridi" w:cs="Pridi"/>
                            <w:color w:val="404040" w:themeColor="text1" w:themeTint="BF"/>
                            <w:sz w:val="18"/>
                            <w:szCs w:val="18"/>
                          </w:rPr>
                        </w:pPr>
                        <w:r w:rsidRPr="00214065">
                          <w:rPr>
                            <w:rStyle w:val="Platzhaltertext"/>
                            <w:rFonts w:ascii="Pridi" w:hAnsi="Pridi" w:cs="Pridi" w:hint="cs"/>
                            <w:color w:val="D9D9D9" w:themeColor="background1" w:themeShade="D9"/>
                            <w:sz w:val="10"/>
                            <w:szCs w:val="10"/>
                            <w:shd w:val="clear" w:color="auto" w:fill="D9D9D9" w:themeFill="background1" w:themeFillShade="D9"/>
                          </w:rPr>
                          <w:t>Klicken oder tippen Sie hier, um Text einzugeben.</w:t>
                        </w:r>
                      </w:p>
                    </w:tc>
                  </w:sdtContent>
                </w:sdt>
                <w:tc>
                  <w:tcPr>
                    <w:tcW w:w="1871" w:type="dxa"/>
                    <w:tcBorders>
                      <w:bottom w:val="single" w:sz="4" w:space="0" w:color="808080" w:themeColor="background1" w:themeShade="80"/>
                    </w:tcBorders>
                    <w:vAlign w:val="center"/>
                  </w:tcPr>
                  <w:p w14:paraId="4D57500E" w14:textId="77777777" w:rsidR="009907C8" w:rsidRPr="00D34891" w:rsidRDefault="009907C8" w:rsidP="009907C8">
                    <w:pPr>
                      <w:pStyle w:val="KeinLeerraum"/>
                      <w:rPr>
                        <w:rFonts w:ascii="Pridi" w:hAnsi="Pridi" w:cs="Pridi"/>
                        <w:b/>
                        <w:color w:val="404040" w:themeColor="text1" w:themeTint="BF"/>
                        <w:sz w:val="18"/>
                        <w:szCs w:val="18"/>
                      </w:rPr>
                    </w:pPr>
                    <w:r w:rsidRPr="00D34891">
                      <w:rPr>
                        <w:rFonts w:ascii="Pridi" w:hAnsi="Pridi" w:cs="Pridi" w:hint="cs"/>
                        <w:b/>
                        <w:color w:val="404040" w:themeColor="text1" w:themeTint="BF"/>
                        <w:sz w:val="18"/>
                        <w:szCs w:val="18"/>
                      </w:rPr>
                      <w:t>E-Mail*</w:t>
                    </w:r>
                  </w:p>
                </w:tc>
                <w:sdt>
                  <w:sdtPr>
                    <w:rPr>
                      <w:rFonts w:ascii="Pridi" w:hAnsi="Pridi" w:cs="Pridi" w:hint="cs"/>
                      <w:color w:val="404040" w:themeColor="text1" w:themeTint="BF"/>
                      <w:sz w:val="18"/>
                      <w:szCs w:val="18"/>
                    </w:rPr>
                    <w:id w:val="1750616004"/>
                    <w:placeholder>
                      <w:docPart w:val="01BD1D9955F9420DAE2247FC598EE234"/>
                    </w:placeholder>
                    <w:temporary/>
                    <w:showingPlcHdr/>
                    <w:text/>
                  </w:sdtPr>
                  <w:sdtEndPr/>
                  <w:sdtContent>
                    <w:tc>
                      <w:tcPr>
                        <w:tcW w:w="3010" w:type="dxa"/>
                        <w:tcBorders>
                          <w:top w:val="single" w:sz="4" w:space="0" w:color="808080" w:themeColor="background1" w:themeShade="80"/>
                          <w:bottom w:val="single" w:sz="4" w:space="0" w:color="808080" w:themeColor="background1" w:themeShade="80"/>
                        </w:tcBorders>
                        <w:vAlign w:val="center"/>
                      </w:tcPr>
                      <w:p w14:paraId="29A71343" w14:textId="77777777" w:rsidR="009907C8" w:rsidRPr="00214065" w:rsidRDefault="009907C8" w:rsidP="009907C8">
                        <w:pPr>
                          <w:pStyle w:val="KeinLeerraum"/>
                          <w:rPr>
                            <w:rFonts w:ascii="Pridi" w:hAnsi="Pridi" w:cs="Pridi"/>
                            <w:color w:val="404040" w:themeColor="text1" w:themeTint="BF"/>
                            <w:sz w:val="18"/>
                            <w:szCs w:val="18"/>
                          </w:rPr>
                        </w:pPr>
                        <w:r w:rsidRPr="00214065">
                          <w:rPr>
                            <w:rStyle w:val="Platzhaltertext"/>
                            <w:rFonts w:ascii="Pridi" w:hAnsi="Pridi" w:cs="Pridi" w:hint="cs"/>
                            <w:color w:val="D9D9D9" w:themeColor="background1" w:themeShade="D9"/>
                            <w:sz w:val="10"/>
                            <w:szCs w:val="10"/>
                            <w:shd w:val="clear" w:color="auto" w:fill="D9D9D9" w:themeFill="background1" w:themeFillShade="D9"/>
                          </w:rPr>
                          <w:t>Klicken oder tippen Sie hier, um Text einzugeben.</w:t>
                        </w:r>
                      </w:p>
                    </w:tc>
                  </w:sdtContent>
                </w:sdt>
              </w:tr>
              <w:tr w:rsidR="009907C8" w:rsidRPr="00214065" w14:paraId="04F273A2" w14:textId="77777777" w:rsidTr="009907C8">
                <w:trPr>
                  <w:trHeight w:val="567"/>
                </w:trPr>
                <w:tc>
                  <w:tcPr>
                    <w:tcW w:w="1871" w:type="dxa"/>
                    <w:vAlign w:val="center"/>
                  </w:tcPr>
                  <w:p w14:paraId="0EE7FE20" w14:textId="77777777" w:rsidR="009907C8" w:rsidRPr="00B342F6" w:rsidRDefault="009907C8" w:rsidP="009907C8">
                    <w:pPr>
                      <w:pStyle w:val="KeinLeerraum"/>
                      <w:rPr>
                        <w:rFonts w:ascii="Pridi" w:hAnsi="Pridi" w:cs="Pridi"/>
                        <w:color w:val="595959" w:themeColor="text1" w:themeTint="A6"/>
                        <w:sz w:val="18"/>
                        <w:szCs w:val="18"/>
                      </w:rPr>
                    </w:pPr>
                    <w:r w:rsidRPr="00B342F6">
                      <w:rPr>
                        <w:rFonts w:ascii="Pridi" w:hAnsi="Pridi" w:cs="Pridi" w:hint="cs"/>
                        <w:color w:val="595959" w:themeColor="text1" w:themeTint="A6"/>
                        <w:sz w:val="18"/>
                        <w:szCs w:val="18"/>
                      </w:rPr>
                      <w:t>Betreuung seit:</w:t>
                    </w:r>
                  </w:p>
                </w:tc>
                <w:sdt>
                  <w:sdtPr>
                    <w:rPr>
                      <w:rFonts w:ascii="Pridi" w:hAnsi="Pridi" w:cs="Pridi" w:hint="cs"/>
                      <w:color w:val="404040" w:themeColor="text1" w:themeTint="BF"/>
                      <w:sz w:val="18"/>
                      <w:szCs w:val="18"/>
                    </w:rPr>
                    <w:id w:val="-2004811972"/>
                    <w:placeholder>
                      <w:docPart w:val="DAF8D76AACB2484B950D88B2583D4DE5"/>
                    </w:placeholder>
                    <w:temporary/>
                    <w:showingPlcHdr/>
                    <w:text/>
                  </w:sdtPr>
                  <w:sdtEndPr/>
                  <w:sdtContent>
                    <w:tc>
                      <w:tcPr>
                        <w:tcW w:w="7659" w:type="dxa"/>
                        <w:gridSpan w:val="3"/>
                        <w:tcBorders>
                          <w:top w:val="single" w:sz="4" w:space="0" w:color="808080" w:themeColor="background1" w:themeShade="80"/>
                          <w:bottom w:val="single" w:sz="4" w:space="0" w:color="808080" w:themeColor="background1" w:themeShade="80"/>
                        </w:tcBorders>
                        <w:vAlign w:val="center"/>
                      </w:tcPr>
                      <w:p w14:paraId="750CBE6E" w14:textId="77777777" w:rsidR="009907C8" w:rsidRPr="00214065" w:rsidRDefault="009907C8" w:rsidP="009907C8">
                        <w:pPr>
                          <w:pStyle w:val="KeinLeerraum"/>
                          <w:rPr>
                            <w:rFonts w:ascii="Pridi" w:hAnsi="Pridi" w:cs="Pridi"/>
                            <w:color w:val="404040" w:themeColor="text1" w:themeTint="BF"/>
                            <w:sz w:val="18"/>
                            <w:szCs w:val="18"/>
                          </w:rPr>
                        </w:pPr>
                        <w:r w:rsidRPr="00214065">
                          <w:rPr>
                            <w:rStyle w:val="Platzhaltertext"/>
                            <w:rFonts w:ascii="Pridi" w:hAnsi="Pridi" w:cs="Pridi" w:hint="cs"/>
                            <w:color w:val="D9D9D9" w:themeColor="background1" w:themeShade="D9"/>
                            <w:sz w:val="10"/>
                            <w:szCs w:val="10"/>
                            <w:shd w:val="clear" w:color="auto" w:fill="D9D9D9" w:themeFill="background1" w:themeFillShade="D9"/>
                          </w:rPr>
                          <w:t>Klicken oder tippen Sie hier, um Text einzugeben.</w:t>
                        </w:r>
                      </w:p>
                    </w:tc>
                  </w:sdtContent>
                </w:sdt>
              </w:tr>
              <w:tr w:rsidR="009907C8" w:rsidRPr="00214065" w14:paraId="13AA38FA" w14:textId="77777777" w:rsidTr="009907C8">
                <w:trPr>
                  <w:trHeight w:val="567"/>
                </w:trPr>
                <w:tc>
                  <w:tcPr>
                    <w:tcW w:w="1871" w:type="dxa"/>
                    <w:vAlign w:val="center"/>
                  </w:tcPr>
                  <w:p w14:paraId="644AB018" w14:textId="77777777" w:rsidR="009907C8" w:rsidRPr="00B342F6" w:rsidRDefault="009907C8" w:rsidP="009907C8">
                    <w:pPr>
                      <w:pStyle w:val="KeinLeerraum"/>
                      <w:rPr>
                        <w:rFonts w:ascii="Pridi" w:hAnsi="Pridi" w:cs="Pridi"/>
                        <w:color w:val="595959" w:themeColor="text1" w:themeTint="A6"/>
                        <w:sz w:val="18"/>
                        <w:szCs w:val="18"/>
                      </w:rPr>
                    </w:pPr>
                    <w:r w:rsidRPr="00B342F6">
                      <w:rPr>
                        <w:rFonts w:ascii="Pridi" w:hAnsi="Pridi" w:cs="Pridi" w:hint="cs"/>
                        <w:color w:val="595959" w:themeColor="text1" w:themeTint="A6"/>
                        <w:sz w:val="18"/>
                        <w:szCs w:val="18"/>
                      </w:rPr>
                      <w:t>Bemerkungen</w:t>
                    </w:r>
                  </w:p>
                </w:tc>
                <w:sdt>
                  <w:sdtPr>
                    <w:rPr>
                      <w:rFonts w:ascii="Pridi" w:hAnsi="Pridi" w:cs="Pridi" w:hint="cs"/>
                      <w:color w:val="404040" w:themeColor="text1" w:themeTint="BF"/>
                      <w:sz w:val="18"/>
                      <w:szCs w:val="18"/>
                    </w:rPr>
                    <w:id w:val="-233320064"/>
                    <w:placeholder>
                      <w:docPart w:val="E428D9C8B4D34F1EA56DE7B4EE6E6044"/>
                    </w:placeholder>
                    <w:temporary/>
                    <w:showingPlcHdr/>
                    <w:text/>
                  </w:sdtPr>
                  <w:sdtEndPr/>
                  <w:sdtContent>
                    <w:tc>
                      <w:tcPr>
                        <w:tcW w:w="7659" w:type="dxa"/>
                        <w:gridSpan w:val="3"/>
                        <w:tcBorders>
                          <w:top w:val="single" w:sz="4" w:space="0" w:color="808080" w:themeColor="background1" w:themeShade="80"/>
                          <w:bottom w:val="single" w:sz="4" w:space="0" w:color="808080" w:themeColor="background1" w:themeShade="80"/>
                        </w:tcBorders>
                        <w:vAlign w:val="center"/>
                      </w:tcPr>
                      <w:p w14:paraId="205262EF" w14:textId="77777777" w:rsidR="009907C8" w:rsidRPr="00214065" w:rsidRDefault="009907C8" w:rsidP="009907C8">
                        <w:pPr>
                          <w:pStyle w:val="KeinLeerraum"/>
                          <w:rPr>
                            <w:rFonts w:ascii="Pridi" w:hAnsi="Pridi" w:cs="Pridi"/>
                            <w:color w:val="404040" w:themeColor="text1" w:themeTint="BF"/>
                            <w:sz w:val="18"/>
                            <w:szCs w:val="18"/>
                          </w:rPr>
                        </w:pPr>
                        <w:r w:rsidRPr="00214065">
                          <w:rPr>
                            <w:rStyle w:val="Platzhaltertext"/>
                            <w:rFonts w:ascii="Pridi" w:hAnsi="Pridi" w:cs="Pridi" w:hint="cs"/>
                            <w:color w:val="D9D9D9" w:themeColor="background1" w:themeShade="D9"/>
                            <w:sz w:val="10"/>
                            <w:szCs w:val="10"/>
                            <w:shd w:val="clear" w:color="auto" w:fill="D9D9D9" w:themeFill="background1" w:themeFillShade="D9"/>
                          </w:rPr>
                          <w:t>Klicken oder tippen Sie hier, um Text einzugeben.</w:t>
                        </w:r>
                      </w:p>
                    </w:tc>
                  </w:sdtContent>
                </w:sdt>
              </w:tr>
              <w:tr w:rsidR="009907C8" w:rsidRPr="00214065" w14:paraId="55237168" w14:textId="77777777" w:rsidTr="009907C8">
                <w:trPr>
                  <w:trHeight w:val="567"/>
                </w:trPr>
                <w:tc>
                  <w:tcPr>
                    <w:tcW w:w="9530" w:type="dxa"/>
                    <w:gridSpan w:val="4"/>
                    <w:vAlign w:val="center"/>
                  </w:tcPr>
                  <w:p w14:paraId="0458939C" w14:textId="77777777" w:rsidR="009907C8" w:rsidRPr="00214065" w:rsidRDefault="009907C8" w:rsidP="009907C8">
                    <w:pPr>
                      <w:pStyle w:val="KeinLeerraum"/>
                      <w:jc w:val="right"/>
                      <w:rPr>
                        <w:rFonts w:ascii="Pridi" w:hAnsi="Pridi" w:cs="Pridi"/>
                        <w:color w:val="404040" w:themeColor="text1" w:themeTint="BF"/>
                        <w:sz w:val="18"/>
                        <w:szCs w:val="18"/>
                      </w:rPr>
                    </w:pPr>
                    <w:r w:rsidRPr="00214065">
                      <w:rPr>
                        <w:rFonts w:ascii="Pridi" w:hAnsi="Pridi" w:cs="Pridi" w:hint="cs"/>
                        <w:color w:val="404040" w:themeColor="text1" w:themeTint="BF"/>
                        <w:sz w:val="18"/>
                        <w:szCs w:val="18"/>
                      </w:rPr>
                      <w:t xml:space="preserve">Weitere Betreuungspersonen beifügen  </w:t>
                    </w:r>
                    <w:r w:rsidRPr="00214065">
                      <w:rPr>
                        <w:rFonts w:ascii="Pridi" w:hAnsi="Pridi" w:cs="Pridi" w:hint="cs"/>
                        <w:bCs/>
                        <w:color w:val="7F7F7F" w:themeColor="text1" w:themeTint="80"/>
                      </w:rPr>
                      <w:sym w:font="Wingdings" w:char="F0E8"/>
                    </w:r>
                    <w:r w:rsidRPr="00214065">
                      <w:rPr>
                        <w:rFonts w:ascii="Pridi" w:hAnsi="Pridi" w:cs="Pridi" w:hint="cs"/>
                        <w:bCs/>
                        <w:color w:val="7F7F7F" w:themeColor="text1" w:themeTint="80"/>
                      </w:rPr>
                      <w:t xml:space="preserve"> +</w:t>
                    </w:r>
                  </w:p>
                </w:tc>
              </w:tr>
            </w:tbl>
          </w:sdtContent>
        </w:sdt>
      </w:sdtContent>
    </w:sdt>
    <w:p w14:paraId="4BC2834A" w14:textId="77777777" w:rsidR="009907C8" w:rsidRPr="00214065" w:rsidRDefault="009907C8" w:rsidP="009907C8">
      <w:pPr>
        <w:pStyle w:val="KeinLeerraum"/>
        <w:rPr>
          <w:rFonts w:ascii="Pridi" w:hAnsi="Pridi" w:cs="Pridi"/>
        </w:rPr>
      </w:pPr>
    </w:p>
    <w:p w14:paraId="395E4BA6" w14:textId="77777777" w:rsidR="009907C8" w:rsidRDefault="009907C8" w:rsidP="00214065">
      <w:pPr>
        <w:pStyle w:val="KeinLeerraum"/>
        <w:rPr>
          <w:rFonts w:ascii="Pridi" w:hAnsi="Pridi" w:cs="Pridi"/>
          <w:b/>
          <w:color w:val="404040" w:themeColor="text1" w:themeTint="BF"/>
        </w:rPr>
      </w:pPr>
    </w:p>
    <w:p w14:paraId="44C9081D" w14:textId="3EB82488" w:rsidR="00841363" w:rsidRPr="00690050" w:rsidRDefault="0038379D" w:rsidP="00214065">
      <w:pPr>
        <w:pStyle w:val="KeinLeerraum"/>
        <w:rPr>
          <w:rFonts w:ascii="Pridi" w:hAnsi="Pridi" w:cs="Pridi"/>
          <w:b/>
          <w:color w:val="404040" w:themeColor="text1" w:themeTint="BF"/>
        </w:rPr>
      </w:pPr>
      <w:r w:rsidRPr="00690050">
        <w:rPr>
          <w:rFonts w:ascii="Pridi" w:hAnsi="Pridi" w:cs="Pridi" w:hint="cs"/>
          <w:b/>
          <w:color w:val="404040" w:themeColor="text1" w:themeTint="BF"/>
        </w:rPr>
        <w:lastRenderedPageBreak/>
        <w:t>Indikations- und Anforderungsfragen</w:t>
      </w:r>
    </w:p>
    <w:tbl>
      <w:tblPr>
        <w:tblStyle w:val="Tabellenraster"/>
        <w:tblW w:w="96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4"/>
      </w:tblGrid>
      <w:tr w:rsidR="00841363" w:rsidRPr="00214065" w14:paraId="236B5E05" w14:textId="77777777" w:rsidTr="00B342F6">
        <w:trPr>
          <w:trHeight w:val="283"/>
        </w:trPr>
        <w:tc>
          <w:tcPr>
            <w:tcW w:w="9674" w:type="dxa"/>
            <w:vAlign w:val="center"/>
          </w:tcPr>
          <w:p w14:paraId="5E19EB79" w14:textId="78CF57E0" w:rsidR="00841363" w:rsidRPr="00214065" w:rsidRDefault="00841363" w:rsidP="003A3B59">
            <w:pPr>
              <w:pStyle w:val="KeinLeerraum"/>
              <w:rPr>
                <w:rFonts w:ascii="Pridi" w:hAnsi="Pridi" w:cs="Pridi"/>
                <w:sz w:val="18"/>
                <w:szCs w:val="18"/>
              </w:rPr>
            </w:pPr>
            <w:r w:rsidRPr="00214065">
              <w:rPr>
                <w:rFonts w:ascii="Pridi" w:hAnsi="Pridi" w:cs="Pridi" w:hint="cs"/>
                <w:sz w:val="18"/>
                <w:szCs w:val="18"/>
              </w:rPr>
              <w:t>Bitte beschreiben Sie die Lebenssituation und Problembereiche der Familien aus Ihrer Sicht.</w:t>
            </w:r>
          </w:p>
        </w:tc>
      </w:tr>
      <w:tr w:rsidR="00841363" w:rsidRPr="00214065" w14:paraId="17A7E327" w14:textId="77777777" w:rsidTr="00B342F6">
        <w:trPr>
          <w:trHeight w:val="1020"/>
        </w:trPr>
        <w:sdt>
          <w:sdtPr>
            <w:rPr>
              <w:rFonts w:ascii="Pridi" w:hAnsi="Pridi" w:cs="Pridi" w:hint="cs"/>
              <w:color w:val="404040" w:themeColor="text1" w:themeTint="BF"/>
              <w:sz w:val="18"/>
              <w:szCs w:val="18"/>
            </w:rPr>
            <w:id w:val="-533039231"/>
            <w:placeholder>
              <w:docPart w:val="48BDF42DF04347AFAC5C42A2D2B207C0"/>
            </w:placeholder>
            <w:temporary/>
            <w:showingPlcHdr/>
            <w:text/>
          </w:sdtPr>
          <w:sdtEndPr/>
          <w:sdtContent>
            <w:tc>
              <w:tcPr>
                <w:tcW w:w="9674" w:type="dxa"/>
                <w:tcBorders>
                  <w:bottom w:val="single" w:sz="4" w:space="0" w:color="808080" w:themeColor="background1" w:themeShade="80"/>
                </w:tcBorders>
                <w:vAlign w:val="center"/>
              </w:tcPr>
              <w:p w14:paraId="4D5381D0" w14:textId="770277A9" w:rsidR="00841363" w:rsidRPr="00214065" w:rsidRDefault="00841363" w:rsidP="003A3B59">
                <w:pPr>
                  <w:pStyle w:val="KeinLeerraum"/>
                  <w:rPr>
                    <w:rFonts w:ascii="Pridi" w:hAnsi="Pridi" w:cs="Pridi"/>
                    <w:color w:val="404040" w:themeColor="text1" w:themeTint="BF"/>
                    <w:sz w:val="18"/>
                    <w:szCs w:val="18"/>
                  </w:rPr>
                </w:pPr>
                <w:r w:rsidRPr="00214065">
                  <w:rPr>
                    <w:rStyle w:val="Platzhaltertext"/>
                    <w:rFonts w:ascii="Pridi" w:hAnsi="Pridi" w:cs="Pridi" w:hint="cs"/>
                    <w:color w:val="D9D9D9" w:themeColor="background1" w:themeShade="D9"/>
                    <w:sz w:val="10"/>
                    <w:szCs w:val="10"/>
                    <w:shd w:val="clear" w:color="auto" w:fill="D9D9D9" w:themeFill="background1" w:themeFillShade="D9"/>
                  </w:rPr>
                  <w:t>Klicken oder tippen Sie hier, um Text einzugeben.</w:t>
                </w:r>
              </w:p>
            </w:tc>
          </w:sdtContent>
        </w:sdt>
      </w:tr>
      <w:tr w:rsidR="00841363" w:rsidRPr="00214065" w14:paraId="350CE6FE" w14:textId="77777777" w:rsidTr="00B342F6">
        <w:trPr>
          <w:trHeight w:val="283"/>
        </w:trPr>
        <w:tc>
          <w:tcPr>
            <w:tcW w:w="9674" w:type="dxa"/>
            <w:tcBorders>
              <w:top w:val="single" w:sz="4" w:space="0" w:color="808080" w:themeColor="background1" w:themeShade="80"/>
            </w:tcBorders>
            <w:vAlign w:val="center"/>
          </w:tcPr>
          <w:p w14:paraId="6661126E" w14:textId="5F460F77" w:rsidR="00841363" w:rsidRPr="00214065" w:rsidRDefault="00841363" w:rsidP="003A3B59">
            <w:pPr>
              <w:pStyle w:val="KeinLeerraum"/>
              <w:rPr>
                <w:rFonts w:ascii="Pridi" w:hAnsi="Pridi" w:cs="Pridi"/>
                <w:sz w:val="18"/>
                <w:szCs w:val="18"/>
              </w:rPr>
            </w:pPr>
            <w:r w:rsidRPr="00214065">
              <w:rPr>
                <w:rFonts w:ascii="Pridi" w:hAnsi="Pridi" w:cs="Pridi" w:hint="cs"/>
                <w:sz w:val="18"/>
                <w:szCs w:val="18"/>
              </w:rPr>
              <w:t xml:space="preserve">Was würden Sie als primäre Ziele der </w:t>
            </w:r>
            <w:r w:rsidR="009907C8">
              <w:rPr>
                <w:rFonts w:ascii="Pridi" w:hAnsi="Pridi" w:cs="Pridi"/>
                <w:sz w:val="18"/>
                <w:szCs w:val="18"/>
              </w:rPr>
              <w:t>Platzierung</w:t>
            </w:r>
            <w:r w:rsidRPr="00214065">
              <w:rPr>
                <w:rFonts w:ascii="Pridi" w:hAnsi="Pridi" w:cs="Pridi" w:hint="cs"/>
                <w:sz w:val="18"/>
                <w:szCs w:val="18"/>
              </w:rPr>
              <w:t xml:space="preserve"> definieren?</w:t>
            </w:r>
          </w:p>
        </w:tc>
      </w:tr>
      <w:tr w:rsidR="00841363" w:rsidRPr="00214065" w14:paraId="6EDADBA4" w14:textId="77777777" w:rsidTr="00B342F6">
        <w:trPr>
          <w:trHeight w:val="1020"/>
        </w:trPr>
        <w:sdt>
          <w:sdtPr>
            <w:rPr>
              <w:rFonts w:ascii="Pridi" w:hAnsi="Pridi" w:cs="Pridi" w:hint="cs"/>
              <w:color w:val="404040" w:themeColor="text1" w:themeTint="BF"/>
              <w:sz w:val="18"/>
              <w:szCs w:val="18"/>
            </w:rPr>
            <w:id w:val="1413587272"/>
            <w:placeholder>
              <w:docPart w:val="BEF65CFF065E4EA78063C63435775D25"/>
            </w:placeholder>
            <w:temporary/>
            <w:showingPlcHdr/>
            <w:text/>
          </w:sdtPr>
          <w:sdtEndPr/>
          <w:sdtContent>
            <w:tc>
              <w:tcPr>
                <w:tcW w:w="9674" w:type="dxa"/>
                <w:tcBorders>
                  <w:bottom w:val="single" w:sz="4" w:space="0" w:color="808080" w:themeColor="background1" w:themeShade="80"/>
                </w:tcBorders>
                <w:vAlign w:val="center"/>
              </w:tcPr>
              <w:p w14:paraId="7728AF52" w14:textId="5DA2EF4D" w:rsidR="00841363" w:rsidRPr="00214065" w:rsidRDefault="00841363" w:rsidP="003A3B59">
                <w:pPr>
                  <w:pStyle w:val="KeinLeerraum"/>
                  <w:rPr>
                    <w:rFonts w:ascii="Pridi" w:hAnsi="Pridi" w:cs="Pridi"/>
                    <w:color w:val="404040" w:themeColor="text1" w:themeTint="BF"/>
                    <w:sz w:val="18"/>
                    <w:szCs w:val="18"/>
                  </w:rPr>
                </w:pPr>
                <w:r w:rsidRPr="00214065">
                  <w:rPr>
                    <w:rStyle w:val="Platzhaltertext"/>
                    <w:rFonts w:ascii="Pridi" w:hAnsi="Pridi" w:cs="Pridi" w:hint="cs"/>
                    <w:color w:val="D9D9D9" w:themeColor="background1" w:themeShade="D9"/>
                    <w:sz w:val="10"/>
                    <w:szCs w:val="10"/>
                    <w:shd w:val="clear" w:color="auto" w:fill="D9D9D9" w:themeFill="background1" w:themeFillShade="D9"/>
                  </w:rPr>
                  <w:t>Klicken oder tippen Sie hier, um Text einzugeben.</w:t>
                </w:r>
              </w:p>
            </w:tc>
          </w:sdtContent>
        </w:sdt>
      </w:tr>
      <w:tr w:rsidR="00841363" w:rsidRPr="00214065" w14:paraId="66014F0F" w14:textId="77777777" w:rsidTr="00B342F6">
        <w:trPr>
          <w:trHeight w:val="283"/>
        </w:trPr>
        <w:tc>
          <w:tcPr>
            <w:tcW w:w="9674" w:type="dxa"/>
            <w:tcBorders>
              <w:top w:val="single" w:sz="4" w:space="0" w:color="808080" w:themeColor="background1" w:themeShade="80"/>
            </w:tcBorders>
            <w:vAlign w:val="center"/>
          </w:tcPr>
          <w:p w14:paraId="5F4B4775" w14:textId="22850CA4" w:rsidR="00841363" w:rsidRPr="00214065" w:rsidRDefault="00841363" w:rsidP="003A3B59">
            <w:pPr>
              <w:pStyle w:val="KeinLeerraum"/>
              <w:rPr>
                <w:rFonts w:ascii="Pridi" w:hAnsi="Pridi" w:cs="Pridi"/>
                <w:sz w:val="18"/>
                <w:szCs w:val="18"/>
              </w:rPr>
            </w:pPr>
            <w:r w:rsidRPr="00214065">
              <w:rPr>
                <w:rFonts w:ascii="Pridi" w:hAnsi="Pridi" w:cs="Pridi" w:hint="cs"/>
                <w:sz w:val="18"/>
                <w:szCs w:val="18"/>
              </w:rPr>
              <w:t>Worauf muss Ihrer Ansicht nach besonders geachtet werden?</w:t>
            </w:r>
          </w:p>
        </w:tc>
      </w:tr>
      <w:tr w:rsidR="0038379D" w:rsidRPr="00214065" w14:paraId="25DD3AB3" w14:textId="77777777" w:rsidTr="00B342F6">
        <w:trPr>
          <w:trHeight w:val="1020"/>
        </w:trPr>
        <w:sdt>
          <w:sdtPr>
            <w:rPr>
              <w:rFonts w:ascii="Pridi" w:hAnsi="Pridi" w:cs="Pridi" w:hint="cs"/>
              <w:color w:val="404040" w:themeColor="text1" w:themeTint="BF"/>
              <w:sz w:val="18"/>
              <w:szCs w:val="18"/>
            </w:rPr>
            <w:id w:val="620654391"/>
            <w:placeholder>
              <w:docPart w:val="FD1EF4664CAC4055B39CBE67E67CA550"/>
            </w:placeholder>
            <w:temporary/>
            <w:showingPlcHdr/>
            <w:text/>
          </w:sdtPr>
          <w:sdtEndPr/>
          <w:sdtContent>
            <w:tc>
              <w:tcPr>
                <w:tcW w:w="9674" w:type="dxa"/>
                <w:tcBorders>
                  <w:bottom w:val="single" w:sz="4" w:space="0" w:color="808080" w:themeColor="background1" w:themeShade="80"/>
                </w:tcBorders>
                <w:vAlign w:val="center"/>
              </w:tcPr>
              <w:p w14:paraId="775F80CD" w14:textId="77777777" w:rsidR="0038379D" w:rsidRPr="00214065" w:rsidRDefault="0038379D" w:rsidP="003A3B59">
                <w:pPr>
                  <w:pStyle w:val="KeinLeerraum"/>
                  <w:rPr>
                    <w:rFonts w:ascii="Pridi" w:hAnsi="Pridi" w:cs="Pridi"/>
                    <w:color w:val="404040" w:themeColor="text1" w:themeTint="BF"/>
                    <w:sz w:val="18"/>
                    <w:szCs w:val="18"/>
                  </w:rPr>
                </w:pPr>
                <w:r w:rsidRPr="00214065">
                  <w:rPr>
                    <w:rStyle w:val="Platzhaltertext"/>
                    <w:rFonts w:ascii="Pridi" w:hAnsi="Pridi" w:cs="Pridi" w:hint="cs"/>
                    <w:color w:val="D9D9D9" w:themeColor="background1" w:themeShade="D9"/>
                    <w:sz w:val="10"/>
                    <w:szCs w:val="10"/>
                    <w:shd w:val="clear" w:color="auto" w:fill="D9D9D9" w:themeFill="background1" w:themeFillShade="D9"/>
                  </w:rPr>
                  <w:t>Klicken oder tippen Sie hier, um Text einzugeben.</w:t>
                </w:r>
              </w:p>
            </w:tc>
          </w:sdtContent>
        </w:sdt>
      </w:tr>
    </w:tbl>
    <w:p w14:paraId="7760EA53" w14:textId="77777777" w:rsidR="00841363" w:rsidRDefault="00841363" w:rsidP="00214065">
      <w:pPr>
        <w:pStyle w:val="KeinLeerraum"/>
        <w:rPr>
          <w:rFonts w:ascii="Pridi" w:hAnsi="Pridi" w:cs="Pridi"/>
          <w:color w:val="404040" w:themeColor="text1" w:themeTint="BF"/>
          <w:sz w:val="18"/>
          <w:szCs w:val="18"/>
        </w:rPr>
      </w:pPr>
    </w:p>
    <w:p w14:paraId="3F1759EC" w14:textId="7DF24F33" w:rsidR="00B97E47" w:rsidRDefault="00B97E47" w:rsidP="00214065">
      <w:pPr>
        <w:pStyle w:val="KeinLeerraum"/>
        <w:rPr>
          <w:rFonts w:ascii="Pridi" w:hAnsi="Pridi" w:cs="Pridi"/>
          <w:color w:val="404040" w:themeColor="text1" w:themeTint="BF"/>
          <w:sz w:val="18"/>
          <w:szCs w:val="18"/>
        </w:rPr>
      </w:pPr>
      <w:r>
        <w:rPr>
          <w:rFonts w:ascii="Pridi" w:hAnsi="Pridi" w:cs="Pridi"/>
          <w:color w:val="404040" w:themeColor="text1" w:themeTint="BF"/>
          <w:sz w:val="18"/>
          <w:szCs w:val="18"/>
        </w:rPr>
        <w:t>Wir bitten Sie folgende Unterlagen mitzusenden:</w:t>
      </w:r>
    </w:p>
    <w:p w14:paraId="78F3A6A3" w14:textId="3EBC51B2" w:rsidR="00B97E47" w:rsidRDefault="00B97E47" w:rsidP="00B97E47">
      <w:pPr>
        <w:pStyle w:val="KeinLeerraum"/>
        <w:numPr>
          <w:ilvl w:val="0"/>
          <w:numId w:val="31"/>
        </w:numPr>
        <w:rPr>
          <w:rFonts w:ascii="Pridi" w:hAnsi="Pridi" w:cs="Pridi"/>
          <w:color w:val="404040" w:themeColor="text1" w:themeTint="BF"/>
          <w:sz w:val="18"/>
          <w:szCs w:val="18"/>
        </w:rPr>
      </w:pPr>
      <w:r>
        <w:rPr>
          <w:rFonts w:ascii="Pridi" w:hAnsi="Pridi" w:cs="Pridi"/>
          <w:color w:val="404040" w:themeColor="text1" w:themeTint="BF"/>
          <w:sz w:val="18"/>
          <w:szCs w:val="18"/>
        </w:rPr>
        <w:t>Ernennungsurkunde Beistandschaft</w:t>
      </w:r>
    </w:p>
    <w:p w14:paraId="6689D278" w14:textId="5A9B8473" w:rsidR="00B97E47" w:rsidRDefault="00B97E47" w:rsidP="00B97E47">
      <w:pPr>
        <w:pStyle w:val="KeinLeerraum"/>
        <w:numPr>
          <w:ilvl w:val="0"/>
          <w:numId w:val="31"/>
        </w:numPr>
        <w:rPr>
          <w:rFonts w:ascii="Pridi" w:hAnsi="Pridi" w:cs="Pridi"/>
          <w:color w:val="404040" w:themeColor="text1" w:themeTint="BF"/>
          <w:sz w:val="18"/>
          <w:szCs w:val="18"/>
        </w:rPr>
      </w:pPr>
      <w:r>
        <w:rPr>
          <w:rFonts w:ascii="Pridi" w:hAnsi="Pridi" w:cs="Pridi"/>
          <w:color w:val="404040" w:themeColor="text1" w:themeTint="BF"/>
          <w:sz w:val="18"/>
          <w:szCs w:val="18"/>
        </w:rPr>
        <w:t>Gerichtsentscheide</w:t>
      </w:r>
    </w:p>
    <w:p w14:paraId="0725BE11" w14:textId="0CC7FB8D" w:rsidR="00B97E47" w:rsidRPr="00214065" w:rsidRDefault="00B97E47" w:rsidP="00B97E47">
      <w:pPr>
        <w:pStyle w:val="KeinLeerraum"/>
        <w:numPr>
          <w:ilvl w:val="0"/>
          <w:numId w:val="31"/>
        </w:numPr>
        <w:rPr>
          <w:rFonts w:ascii="Pridi" w:hAnsi="Pridi" w:cs="Pridi"/>
          <w:color w:val="404040" w:themeColor="text1" w:themeTint="BF"/>
          <w:sz w:val="18"/>
          <w:szCs w:val="18"/>
        </w:rPr>
      </w:pPr>
      <w:r>
        <w:rPr>
          <w:rFonts w:ascii="Pridi" w:hAnsi="Pridi" w:cs="Pridi"/>
          <w:color w:val="404040" w:themeColor="text1" w:themeTint="BF"/>
          <w:sz w:val="18"/>
          <w:szCs w:val="18"/>
        </w:rPr>
        <w:t xml:space="preserve">Fachberichte </w:t>
      </w:r>
    </w:p>
    <w:p w14:paraId="38C42E9F" w14:textId="77777777" w:rsidR="00841363" w:rsidRPr="00214065" w:rsidRDefault="00841363" w:rsidP="00214065">
      <w:pPr>
        <w:pStyle w:val="KeinLeerraum"/>
        <w:rPr>
          <w:rFonts w:ascii="Pridi" w:hAnsi="Pridi" w:cs="Pridi"/>
          <w:color w:val="404040" w:themeColor="text1" w:themeTint="BF"/>
          <w:sz w:val="18"/>
          <w:szCs w:val="18"/>
        </w:rPr>
      </w:pPr>
    </w:p>
    <w:p w14:paraId="41863EEB" w14:textId="66118DE1" w:rsidR="00841363" w:rsidRPr="003A3B59" w:rsidRDefault="00841363" w:rsidP="00214065">
      <w:pPr>
        <w:pStyle w:val="KeinLeerraum"/>
        <w:rPr>
          <w:rFonts w:ascii="Pridi" w:hAnsi="Pridi" w:cs="Pridi"/>
          <w:b/>
          <w:color w:val="404040" w:themeColor="text1" w:themeTint="BF"/>
        </w:rPr>
      </w:pPr>
      <w:r w:rsidRPr="003A3B59">
        <w:rPr>
          <w:rFonts w:ascii="Pridi" w:hAnsi="Pridi" w:cs="Pridi" w:hint="cs"/>
          <w:b/>
          <w:color w:val="404040" w:themeColor="text1" w:themeTint="BF"/>
        </w:rPr>
        <w:t>Bemerkungen und Wünsche</w:t>
      </w:r>
    </w:p>
    <w:tbl>
      <w:tblPr>
        <w:tblStyle w:val="Tabellenraster"/>
        <w:tblW w:w="96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9"/>
        <w:gridCol w:w="7825"/>
      </w:tblGrid>
      <w:tr w:rsidR="00841363" w:rsidRPr="00214065" w14:paraId="00627BA7" w14:textId="77777777" w:rsidTr="00B342F6">
        <w:trPr>
          <w:trHeight w:val="737"/>
        </w:trPr>
        <w:tc>
          <w:tcPr>
            <w:tcW w:w="1849" w:type="dxa"/>
            <w:vAlign w:val="center"/>
          </w:tcPr>
          <w:p w14:paraId="565055E6" w14:textId="69E34932" w:rsidR="00841363" w:rsidRPr="00214065" w:rsidRDefault="00841363" w:rsidP="003A3B59">
            <w:pPr>
              <w:pStyle w:val="KeinLeerraum"/>
              <w:rPr>
                <w:rFonts w:ascii="Pridi" w:hAnsi="Pridi" w:cs="Pridi"/>
                <w:color w:val="404040" w:themeColor="text1" w:themeTint="BF"/>
                <w:sz w:val="18"/>
                <w:szCs w:val="18"/>
              </w:rPr>
            </w:pPr>
            <w:r w:rsidRPr="00214065">
              <w:rPr>
                <w:rFonts w:ascii="Pridi" w:hAnsi="Pridi" w:cs="Pridi" w:hint="cs"/>
                <w:color w:val="404040" w:themeColor="text1" w:themeTint="BF"/>
                <w:sz w:val="18"/>
                <w:szCs w:val="18"/>
              </w:rPr>
              <w:t>Bemerkungen</w:t>
            </w:r>
          </w:p>
        </w:tc>
        <w:sdt>
          <w:sdtPr>
            <w:rPr>
              <w:rFonts w:ascii="Pridi" w:hAnsi="Pridi" w:cs="Pridi" w:hint="cs"/>
              <w:color w:val="404040" w:themeColor="text1" w:themeTint="BF"/>
              <w:sz w:val="18"/>
              <w:szCs w:val="18"/>
            </w:rPr>
            <w:id w:val="2099825258"/>
            <w:placeholder>
              <w:docPart w:val="39527863085844CBB265BA496860BD86"/>
            </w:placeholder>
            <w:temporary/>
            <w:showingPlcHdr/>
            <w:text/>
          </w:sdtPr>
          <w:sdtEndPr/>
          <w:sdtContent>
            <w:tc>
              <w:tcPr>
                <w:tcW w:w="7825" w:type="dxa"/>
                <w:tcBorders>
                  <w:bottom w:val="single" w:sz="4" w:space="0" w:color="808080" w:themeColor="background1" w:themeShade="80"/>
                </w:tcBorders>
                <w:vAlign w:val="center"/>
              </w:tcPr>
              <w:p w14:paraId="62FC33F7" w14:textId="5BDFB51A" w:rsidR="00841363" w:rsidRPr="00214065" w:rsidRDefault="0051274F" w:rsidP="003A3B59">
                <w:pPr>
                  <w:pStyle w:val="KeinLeerraum"/>
                  <w:rPr>
                    <w:rFonts w:ascii="Pridi" w:hAnsi="Pridi" w:cs="Pridi"/>
                    <w:color w:val="404040" w:themeColor="text1" w:themeTint="BF"/>
                    <w:sz w:val="18"/>
                    <w:szCs w:val="18"/>
                  </w:rPr>
                </w:pPr>
                <w:r w:rsidRPr="00214065">
                  <w:rPr>
                    <w:rStyle w:val="Platzhaltertext"/>
                    <w:rFonts w:ascii="Pridi" w:hAnsi="Pridi" w:cs="Pridi" w:hint="cs"/>
                    <w:color w:val="D9D9D9" w:themeColor="background1" w:themeShade="D9"/>
                    <w:sz w:val="10"/>
                    <w:szCs w:val="10"/>
                    <w:shd w:val="clear" w:color="auto" w:fill="D9D9D9" w:themeFill="background1" w:themeFillShade="D9"/>
                  </w:rPr>
                  <w:t>Klicken oder tippen Sie hier, um Text einzugeben.</w:t>
                </w:r>
              </w:p>
            </w:tc>
          </w:sdtContent>
        </w:sdt>
      </w:tr>
      <w:tr w:rsidR="00841363" w:rsidRPr="00214065" w14:paraId="3AE67B54" w14:textId="77777777" w:rsidTr="00B342F6">
        <w:trPr>
          <w:trHeight w:val="737"/>
        </w:trPr>
        <w:tc>
          <w:tcPr>
            <w:tcW w:w="1849" w:type="dxa"/>
            <w:vAlign w:val="center"/>
          </w:tcPr>
          <w:p w14:paraId="635B300A" w14:textId="5DCDA032" w:rsidR="00841363" w:rsidRPr="00214065" w:rsidRDefault="00841363" w:rsidP="003A3B59">
            <w:pPr>
              <w:pStyle w:val="KeinLeerraum"/>
              <w:rPr>
                <w:rFonts w:ascii="Pridi" w:hAnsi="Pridi" w:cs="Pridi"/>
                <w:color w:val="404040" w:themeColor="text1" w:themeTint="BF"/>
                <w:sz w:val="18"/>
                <w:szCs w:val="18"/>
              </w:rPr>
            </w:pPr>
            <w:r w:rsidRPr="00214065">
              <w:rPr>
                <w:rFonts w:ascii="Pridi" w:hAnsi="Pridi" w:cs="Pridi" w:hint="cs"/>
                <w:color w:val="404040" w:themeColor="text1" w:themeTint="BF"/>
                <w:sz w:val="18"/>
                <w:szCs w:val="18"/>
              </w:rPr>
              <w:t>Wünsche</w:t>
            </w:r>
          </w:p>
        </w:tc>
        <w:sdt>
          <w:sdtPr>
            <w:rPr>
              <w:rFonts w:ascii="Pridi" w:hAnsi="Pridi" w:cs="Pridi" w:hint="cs"/>
              <w:color w:val="404040" w:themeColor="text1" w:themeTint="BF"/>
              <w:sz w:val="18"/>
              <w:szCs w:val="18"/>
            </w:rPr>
            <w:id w:val="452603249"/>
            <w:placeholder>
              <w:docPart w:val="1765E949412D4B8AAE844AC98089D9AF"/>
            </w:placeholder>
            <w:temporary/>
            <w:showingPlcHdr/>
            <w:text/>
          </w:sdtPr>
          <w:sdtEndPr/>
          <w:sdtContent>
            <w:tc>
              <w:tcPr>
                <w:tcW w:w="7825" w:type="dxa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  <w:vAlign w:val="center"/>
              </w:tcPr>
              <w:p w14:paraId="3C4EECFD" w14:textId="549F6198" w:rsidR="00841363" w:rsidRPr="00214065" w:rsidRDefault="0051274F" w:rsidP="003A3B59">
                <w:pPr>
                  <w:pStyle w:val="KeinLeerraum"/>
                  <w:rPr>
                    <w:rFonts w:ascii="Pridi" w:hAnsi="Pridi" w:cs="Pridi"/>
                    <w:color w:val="404040" w:themeColor="text1" w:themeTint="BF"/>
                    <w:sz w:val="18"/>
                    <w:szCs w:val="18"/>
                  </w:rPr>
                </w:pPr>
                <w:r w:rsidRPr="00214065">
                  <w:rPr>
                    <w:rStyle w:val="Platzhaltertext"/>
                    <w:rFonts w:ascii="Pridi" w:hAnsi="Pridi" w:cs="Pridi" w:hint="cs"/>
                    <w:color w:val="D9D9D9" w:themeColor="background1" w:themeShade="D9"/>
                    <w:sz w:val="10"/>
                    <w:szCs w:val="10"/>
                    <w:shd w:val="clear" w:color="auto" w:fill="D9D9D9" w:themeFill="background1" w:themeFillShade="D9"/>
                  </w:rPr>
                  <w:t>Klicken oder tippen Sie hier, um Text einzugeben.</w:t>
                </w:r>
              </w:p>
            </w:tc>
          </w:sdtContent>
        </w:sdt>
      </w:tr>
    </w:tbl>
    <w:p w14:paraId="134C2B0B" w14:textId="77777777" w:rsidR="00365364" w:rsidRPr="00214065" w:rsidRDefault="00365364" w:rsidP="00214065">
      <w:pPr>
        <w:pStyle w:val="KeinLeerraum"/>
        <w:rPr>
          <w:rFonts w:ascii="Pridi" w:hAnsi="Pridi" w:cs="Pridi"/>
          <w:color w:val="404040" w:themeColor="text1" w:themeTint="BF"/>
          <w:sz w:val="18"/>
          <w:szCs w:val="18"/>
        </w:rPr>
      </w:pPr>
    </w:p>
    <w:tbl>
      <w:tblPr>
        <w:tblStyle w:val="Tabellenraster"/>
        <w:tblW w:w="96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293"/>
      </w:tblGrid>
      <w:tr w:rsidR="00365364" w:rsidRPr="00214065" w14:paraId="45D30DC7" w14:textId="77777777" w:rsidTr="00B342F6">
        <w:trPr>
          <w:trHeight w:val="850"/>
        </w:trPr>
        <w:tc>
          <w:tcPr>
            <w:tcW w:w="3402" w:type="dxa"/>
            <w:vAlign w:val="bottom"/>
          </w:tcPr>
          <w:p w14:paraId="08F8418C" w14:textId="77777777" w:rsidR="00365364" w:rsidRPr="00214065" w:rsidRDefault="00365364" w:rsidP="00214065">
            <w:pPr>
              <w:pStyle w:val="KeinLeerraum"/>
              <w:rPr>
                <w:rFonts w:ascii="Pridi" w:hAnsi="Pridi" w:cs="Pridi"/>
                <w:color w:val="404040" w:themeColor="text1" w:themeTint="BF"/>
                <w:sz w:val="18"/>
                <w:szCs w:val="18"/>
              </w:rPr>
            </w:pPr>
            <w:r w:rsidRPr="00214065">
              <w:rPr>
                <w:rFonts w:ascii="Pridi" w:hAnsi="Pridi" w:cs="Pridi" w:hint="cs"/>
                <w:color w:val="404040" w:themeColor="text1" w:themeTint="BF"/>
                <w:sz w:val="18"/>
                <w:szCs w:val="18"/>
              </w:rPr>
              <w:t>Datum und Ort</w:t>
            </w:r>
          </w:p>
        </w:tc>
        <w:tc>
          <w:tcPr>
            <w:tcW w:w="6293" w:type="dxa"/>
            <w:tcBorders>
              <w:bottom w:val="single" w:sz="6" w:space="0" w:color="808080" w:themeColor="background1" w:themeShade="80"/>
            </w:tcBorders>
            <w:vAlign w:val="bottom"/>
          </w:tcPr>
          <w:p w14:paraId="36F73C5A" w14:textId="77777777" w:rsidR="00365364" w:rsidRPr="00214065" w:rsidRDefault="00365364" w:rsidP="00214065">
            <w:pPr>
              <w:pStyle w:val="KeinLeerraum"/>
              <w:rPr>
                <w:rFonts w:ascii="Pridi" w:hAnsi="Pridi" w:cs="Pridi"/>
                <w:color w:val="404040" w:themeColor="text1" w:themeTint="BF"/>
                <w:sz w:val="18"/>
                <w:szCs w:val="18"/>
              </w:rPr>
            </w:pPr>
          </w:p>
        </w:tc>
      </w:tr>
      <w:tr w:rsidR="00365364" w:rsidRPr="00214065" w14:paraId="77A0281B" w14:textId="77777777" w:rsidTr="00B342F6">
        <w:trPr>
          <w:trHeight w:val="850"/>
        </w:trPr>
        <w:tc>
          <w:tcPr>
            <w:tcW w:w="3402" w:type="dxa"/>
            <w:vAlign w:val="bottom"/>
          </w:tcPr>
          <w:p w14:paraId="4CC47744" w14:textId="5E37C38C" w:rsidR="00365364" w:rsidRPr="00214065" w:rsidRDefault="00365364" w:rsidP="00214065">
            <w:pPr>
              <w:pStyle w:val="KeinLeerraum"/>
              <w:rPr>
                <w:rFonts w:ascii="Pridi" w:hAnsi="Pridi" w:cs="Pridi"/>
                <w:color w:val="404040" w:themeColor="text1" w:themeTint="BF"/>
                <w:sz w:val="18"/>
                <w:szCs w:val="18"/>
              </w:rPr>
            </w:pPr>
            <w:r w:rsidRPr="00214065">
              <w:rPr>
                <w:rFonts w:ascii="Pridi" w:hAnsi="Pridi" w:cs="Pridi" w:hint="cs"/>
                <w:color w:val="404040" w:themeColor="text1" w:themeTint="BF"/>
                <w:sz w:val="18"/>
                <w:szCs w:val="18"/>
              </w:rPr>
              <w:t>Vorname und Name</w:t>
            </w:r>
          </w:p>
        </w:tc>
        <w:tc>
          <w:tcPr>
            <w:tcW w:w="6293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vAlign w:val="bottom"/>
          </w:tcPr>
          <w:p w14:paraId="28203BBA" w14:textId="77777777" w:rsidR="00365364" w:rsidRPr="00214065" w:rsidRDefault="00365364" w:rsidP="00214065">
            <w:pPr>
              <w:pStyle w:val="KeinLeerraum"/>
              <w:rPr>
                <w:rFonts w:ascii="Pridi" w:hAnsi="Pridi" w:cs="Pridi"/>
                <w:color w:val="404040" w:themeColor="text1" w:themeTint="BF"/>
                <w:sz w:val="18"/>
                <w:szCs w:val="18"/>
              </w:rPr>
            </w:pPr>
          </w:p>
        </w:tc>
      </w:tr>
      <w:tr w:rsidR="00365364" w:rsidRPr="00214065" w14:paraId="793F8C94" w14:textId="77777777" w:rsidTr="00B342F6">
        <w:trPr>
          <w:trHeight w:val="1134"/>
        </w:trPr>
        <w:tc>
          <w:tcPr>
            <w:tcW w:w="3402" w:type="dxa"/>
            <w:vAlign w:val="bottom"/>
          </w:tcPr>
          <w:p w14:paraId="562F9655" w14:textId="77777777" w:rsidR="00365364" w:rsidRPr="00214065" w:rsidRDefault="00365364" w:rsidP="00214065">
            <w:pPr>
              <w:pStyle w:val="KeinLeerraum"/>
              <w:rPr>
                <w:rFonts w:ascii="Pridi" w:hAnsi="Pridi" w:cs="Pridi"/>
                <w:color w:val="404040" w:themeColor="text1" w:themeTint="BF"/>
                <w:sz w:val="18"/>
                <w:szCs w:val="18"/>
              </w:rPr>
            </w:pPr>
            <w:r w:rsidRPr="00214065">
              <w:rPr>
                <w:rFonts w:ascii="Pridi" w:hAnsi="Pridi" w:cs="Pridi" w:hint="cs"/>
                <w:color w:val="404040" w:themeColor="text1" w:themeTint="BF"/>
                <w:sz w:val="18"/>
                <w:szCs w:val="18"/>
              </w:rPr>
              <w:t>Unterschrift und Stempel</w:t>
            </w:r>
          </w:p>
        </w:tc>
        <w:tc>
          <w:tcPr>
            <w:tcW w:w="6293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vAlign w:val="bottom"/>
          </w:tcPr>
          <w:p w14:paraId="7AA724E6" w14:textId="77777777" w:rsidR="00365364" w:rsidRPr="00214065" w:rsidRDefault="00365364" w:rsidP="00214065">
            <w:pPr>
              <w:pStyle w:val="KeinLeerraum"/>
              <w:rPr>
                <w:rFonts w:ascii="Pridi" w:hAnsi="Pridi" w:cs="Pridi"/>
                <w:color w:val="404040" w:themeColor="text1" w:themeTint="BF"/>
                <w:sz w:val="18"/>
                <w:szCs w:val="18"/>
              </w:rPr>
            </w:pPr>
          </w:p>
        </w:tc>
      </w:tr>
    </w:tbl>
    <w:p w14:paraId="160101E1" w14:textId="77777777" w:rsidR="00365364" w:rsidRPr="00214065" w:rsidRDefault="00365364" w:rsidP="00214065">
      <w:pPr>
        <w:pStyle w:val="KeinLeerraum"/>
        <w:rPr>
          <w:rFonts w:ascii="Pridi" w:hAnsi="Pridi" w:cs="Pridi"/>
          <w:color w:val="404040" w:themeColor="text1" w:themeTint="BF"/>
          <w:sz w:val="18"/>
          <w:szCs w:val="18"/>
        </w:rPr>
      </w:pPr>
    </w:p>
    <w:p w14:paraId="1E901FC3" w14:textId="77777777" w:rsidR="00913CFA" w:rsidRPr="00214065" w:rsidRDefault="00913CFA" w:rsidP="00214065">
      <w:pPr>
        <w:pStyle w:val="KeinLeerraum"/>
        <w:rPr>
          <w:rFonts w:ascii="Pridi" w:hAnsi="Pridi" w:cs="Pridi"/>
          <w:color w:val="404040" w:themeColor="text1" w:themeTint="BF"/>
          <w:sz w:val="18"/>
          <w:szCs w:val="18"/>
        </w:rPr>
      </w:pPr>
    </w:p>
    <w:p w14:paraId="7CAF12D6" w14:textId="0B862A9A" w:rsidR="00CF7B05" w:rsidRPr="00214065" w:rsidRDefault="00CF7B05" w:rsidP="00214065">
      <w:pPr>
        <w:pStyle w:val="KeinLeerraum"/>
        <w:rPr>
          <w:rFonts w:ascii="Pridi" w:hAnsi="Pridi" w:cs="Pridi"/>
          <w:color w:val="404040" w:themeColor="text1" w:themeTint="BF"/>
          <w:sz w:val="18"/>
          <w:szCs w:val="18"/>
        </w:rPr>
      </w:pPr>
      <w:r w:rsidRPr="00214065">
        <w:rPr>
          <w:rFonts w:ascii="Pridi" w:hAnsi="Pridi" w:cs="Pridi" w:hint="cs"/>
          <w:color w:val="404040" w:themeColor="text1" w:themeTint="BF"/>
          <w:sz w:val="18"/>
          <w:szCs w:val="18"/>
        </w:rPr>
        <w:t>Vielen Dank</w:t>
      </w:r>
      <w:r w:rsidR="0038379D" w:rsidRPr="00214065">
        <w:rPr>
          <w:rFonts w:ascii="Pridi" w:hAnsi="Pridi" w:cs="Pridi" w:hint="cs"/>
          <w:color w:val="404040" w:themeColor="text1" w:themeTint="BF"/>
          <w:sz w:val="18"/>
          <w:szCs w:val="18"/>
        </w:rPr>
        <w:t xml:space="preserve"> für ihre</w:t>
      </w:r>
      <w:r w:rsidR="0051274F" w:rsidRPr="00214065">
        <w:rPr>
          <w:rFonts w:ascii="Pridi" w:hAnsi="Pridi" w:cs="Pridi" w:hint="cs"/>
          <w:color w:val="404040" w:themeColor="text1" w:themeTint="BF"/>
          <w:sz w:val="18"/>
          <w:szCs w:val="18"/>
        </w:rPr>
        <w:t>n</w:t>
      </w:r>
      <w:r w:rsidR="0038379D" w:rsidRPr="00214065">
        <w:rPr>
          <w:rFonts w:ascii="Pridi" w:hAnsi="Pridi" w:cs="Pridi" w:hint="cs"/>
          <w:color w:val="404040" w:themeColor="text1" w:themeTint="BF"/>
          <w:sz w:val="18"/>
          <w:szCs w:val="18"/>
        </w:rPr>
        <w:t xml:space="preserve"> Auftrag</w:t>
      </w:r>
      <w:r w:rsidR="0051274F" w:rsidRPr="00214065">
        <w:rPr>
          <w:rFonts w:ascii="Pridi" w:hAnsi="Pridi" w:cs="Pridi" w:hint="cs"/>
          <w:color w:val="404040" w:themeColor="text1" w:themeTint="BF"/>
          <w:sz w:val="18"/>
          <w:szCs w:val="18"/>
        </w:rPr>
        <w:t xml:space="preserve"> und </w:t>
      </w:r>
      <w:r w:rsidRPr="00214065">
        <w:rPr>
          <w:rFonts w:ascii="Pridi" w:hAnsi="Pridi" w:cs="Pridi" w:hint="cs"/>
          <w:color w:val="404040" w:themeColor="text1" w:themeTint="BF"/>
          <w:sz w:val="18"/>
          <w:szCs w:val="18"/>
        </w:rPr>
        <w:t xml:space="preserve">dass Sie sich die Zeit genommen haben die Personendaten auszufüllen. </w:t>
      </w:r>
    </w:p>
    <w:p w14:paraId="402E5524" w14:textId="527D95F4" w:rsidR="00CF7B05" w:rsidRPr="00214065" w:rsidRDefault="00CF7B05" w:rsidP="00214065">
      <w:pPr>
        <w:pStyle w:val="KeinLeerraum"/>
        <w:rPr>
          <w:rFonts w:ascii="Pridi" w:hAnsi="Pridi" w:cs="Pridi"/>
          <w:color w:val="404040" w:themeColor="text1" w:themeTint="BF"/>
          <w:sz w:val="18"/>
          <w:szCs w:val="18"/>
        </w:rPr>
      </w:pPr>
      <w:r w:rsidRPr="00214065">
        <w:rPr>
          <w:rFonts w:ascii="Pridi" w:hAnsi="Pridi" w:cs="Pridi" w:hint="cs"/>
          <w:color w:val="404040" w:themeColor="text1" w:themeTint="BF"/>
          <w:sz w:val="18"/>
          <w:szCs w:val="18"/>
        </w:rPr>
        <w:t xml:space="preserve">Wir werden Sie umgehend kontaktieren, um das weitere Vorgehen zu besprechen. </w:t>
      </w:r>
    </w:p>
    <w:sectPr w:rsidR="00CF7B05" w:rsidRPr="00214065" w:rsidSect="00365364">
      <w:pgSz w:w="11906" w:h="16838"/>
      <w:pgMar w:top="3119" w:right="1134" w:bottom="567" w:left="1134" w:header="680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D3F82" w14:textId="77777777" w:rsidR="00B6616B" w:rsidRDefault="00B6616B" w:rsidP="00F91D37">
      <w:r>
        <w:separator/>
      </w:r>
    </w:p>
  </w:endnote>
  <w:endnote w:type="continuationSeparator" w:id="0">
    <w:p w14:paraId="48080D30" w14:textId="77777777" w:rsidR="00B6616B" w:rsidRDefault="00B6616B" w:rsidP="00F9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Pridi">
    <w:panose1 w:val="00000500000000000000"/>
    <w:charset w:val="DE"/>
    <w:family w:val="auto"/>
    <w:pitch w:val="variable"/>
    <w:sig w:usb0="21000007" w:usb1="00000001" w:usb2="00000000" w:usb3="00000000" w:csb0="0001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ridi Light">
    <w:panose1 w:val="00000400000000000000"/>
    <w:charset w:val="DE"/>
    <w:family w:val="auto"/>
    <w:pitch w:val="variable"/>
    <w:sig w:usb0="21000007" w:usb1="00000001" w:usb2="00000000" w:usb3="00000000" w:csb0="00010193" w:csb1="00000000"/>
  </w:font>
  <w:font w:name="Helvetica CE 55 Roman">
    <w:altName w:val="Microsoft YaHei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ridi ExtraLight">
    <w:panose1 w:val="00000300000000000000"/>
    <w:charset w:val="DE"/>
    <w:family w:val="auto"/>
    <w:pitch w:val="variable"/>
    <w:sig w:usb0="21000007" w:usb1="00000001" w:usb2="00000000" w:usb3="00000000" w:csb0="00010193" w:csb1="00000000"/>
  </w:font>
  <w:font w:name="Pridi-ExtraLight">
    <w:altName w:val="Pridi"/>
    <w:charset w:val="DE"/>
    <w:family w:val="auto"/>
    <w:pitch w:val="variable"/>
    <w:sig w:usb0="21000007" w:usb1="00000001" w:usb2="00000000" w:usb3="00000000" w:csb0="0001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BAD05" w14:textId="6C97A0A9" w:rsidR="00D600F8" w:rsidRPr="00684F9A" w:rsidRDefault="00D600F8" w:rsidP="00684F9A">
    <w:pPr>
      <w:tabs>
        <w:tab w:val="right" w:pos="8789"/>
      </w:tabs>
      <w:spacing w:after="0"/>
      <w:rPr>
        <w:rFonts w:ascii="Pridi ExtraLight" w:hAnsi="Pridi ExtraLight" w:cs="Pridi ExtraLight"/>
        <w:sz w:val="16"/>
        <w:szCs w:val="16"/>
      </w:rPr>
    </w:pPr>
    <w:r w:rsidRPr="00D600F8">
      <w:rPr>
        <w:rFonts w:ascii="Pridi ExtraLight" w:hAnsi="Pridi ExtraLight" w:cs="Pridi ExtraLight" w:hint="cs"/>
        <w:sz w:val="16"/>
        <w:szCs w:val="16"/>
      </w:rPr>
      <w:fldChar w:fldCharType="begin"/>
    </w:r>
    <w:r w:rsidRPr="00D600F8">
      <w:rPr>
        <w:rFonts w:ascii="Pridi ExtraLight" w:hAnsi="Pridi ExtraLight" w:cs="Pridi ExtraLight" w:hint="cs"/>
        <w:sz w:val="16"/>
        <w:szCs w:val="16"/>
      </w:rPr>
      <w:instrText xml:space="preserve"> IF </w:instrText>
    </w:r>
    <w:r w:rsidRPr="00D600F8">
      <w:rPr>
        <w:rFonts w:ascii="Pridi ExtraLight" w:hAnsi="Pridi ExtraLight" w:cs="Pridi ExtraLight" w:hint="cs"/>
        <w:sz w:val="16"/>
        <w:szCs w:val="16"/>
      </w:rPr>
      <w:fldChar w:fldCharType="begin"/>
    </w:r>
    <w:r w:rsidRPr="00D600F8">
      <w:rPr>
        <w:rFonts w:ascii="Pridi ExtraLight" w:hAnsi="Pridi ExtraLight" w:cs="Pridi ExtraLight" w:hint="cs"/>
        <w:sz w:val="16"/>
        <w:szCs w:val="16"/>
      </w:rPr>
      <w:instrText xml:space="preserve"> PAGE</w:instrText>
    </w:r>
    <w:r w:rsidRPr="00D600F8">
      <w:rPr>
        <w:rFonts w:ascii="Pridi ExtraLight" w:hAnsi="Pridi ExtraLight" w:cs="Pridi ExtraLight" w:hint="cs"/>
        <w:sz w:val="16"/>
        <w:szCs w:val="16"/>
      </w:rPr>
      <w:fldChar w:fldCharType="separate"/>
    </w:r>
    <w:r w:rsidR="00B97E47">
      <w:rPr>
        <w:rFonts w:ascii="Pridi ExtraLight" w:hAnsi="Pridi ExtraLight" w:cs="Pridi ExtraLight"/>
        <w:noProof/>
        <w:sz w:val="16"/>
        <w:szCs w:val="16"/>
      </w:rPr>
      <w:instrText>2</w:instrText>
    </w:r>
    <w:r w:rsidRPr="00D600F8">
      <w:rPr>
        <w:rFonts w:ascii="Pridi ExtraLight" w:hAnsi="Pridi ExtraLight" w:cs="Pridi ExtraLight" w:hint="cs"/>
        <w:sz w:val="16"/>
        <w:szCs w:val="16"/>
      </w:rPr>
      <w:fldChar w:fldCharType="end"/>
    </w:r>
    <w:r w:rsidRPr="00D600F8">
      <w:rPr>
        <w:rFonts w:ascii="Pridi ExtraLight" w:hAnsi="Pridi ExtraLight" w:cs="Pridi ExtraLight" w:hint="cs"/>
        <w:sz w:val="16"/>
        <w:szCs w:val="16"/>
      </w:rPr>
      <w:instrText xml:space="preserve"> = </w:instrText>
    </w:r>
    <w:r w:rsidRPr="00D600F8">
      <w:rPr>
        <w:rFonts w:ascii="Pridi ExtraLight" w:hAnsi="Pridi ExtraLight" w:cs="Pridi ExtraLight" w:hint="cs"/>
        <w:sz w:val="16"/>
        <w:szCs w:val="16"/>
      </w:rPr>
      <w:fldChar w:fldCharType="begin"/>
    </w:r>
    <w:r w:rsidRPr="00D600F8">
      <w:rPr>
        <w:rFonts w:ascii="Pridi ExtraLight" w:hAnsi="Pridi ExtraLight" w:cs="Pridi ExtraLight" w:hint="cs"/>
        <w:sz w:val="16"/>
        <w:szCs w:val="16"/>
      </w:rPr>
      <w:instrText xml:space="preserve"> NUMPAGES </w:instrText>
    </w:r>
    <w:r w:rsidRPr="00D600F8">
      <w:rPr>
        <w:rFonts w:ascii="Pridi ExtraLight" w:hAnsi="Pridi ExtraLight" w:cs="Pridi ExtraLight" w:hint="cs"/>
        <w:sz w:val="16"/>
        <w:szCs w:val="16"/>
      </w:rPr>
      <w:fldChar w:fldCharType="separate"/>
    </w:r>
    <w:r w:rsidR="00B97E47">
      <w:rPr>
        <w:rFonts w:ascii="Pridi ExtraLight" w:hAnsi="Pridi ExtraLight" w:cs="Pridi ExtraLight"/>
        <w:noProof/>
        <w:sz w:val="16"/>
        <w:szCs w:val="16"/>
      </w:rPr>
      <w:instrText>5</w:instrText>
    </w:r>
    <w:r w:rsidRPr="00D600F8">
      <w:rPr>
        <w:rFonts w:ascii="Pridi ExtraLight" w:hAnsi="Pridi ExtraLight" w:cs="Pridi ExtraLight" w:hint="cs"/>
        <w:sz w:val="16"/>
        <w:szCs w:val="16"/>
      </w:rPr>
      <w:fldChar w:fldCharType="end"/>
    </w:r>
    <w:r w:rsidRPr="00D600F8">
      <w:rPr>
        <w:rFonts w:ascii="Pridi ExtraLight" w:hAnsi="Pridi ExtraLight" w:cs="Pridi ExtraLight" w:hint="cs"/>
        <w:sz w:val="16"/>
        <w:szCs w:val="16"/>
      </w:rPr>
      <w:instrText xml:space="preserve"> "</w:instrText>
    </w:r>
    <w:r w:rsidRPr="007E24DA">
      <w:rPr>
        <w:rFonts w:ascii="Pridi-ExtraLight" w:hAnsi="Pridi-ExtraLight" w:cs="Pridi-ExtraLight"/>
        <w:color w:val="000000"/>
        <w:spacing w:val="4"/>
        <w:sz w:val="16"/>
        <w:szCs w:val="16"/>
        <w:lang w:val="de-DE"/>
      </w:rPr>
      <w:instrText>S</w:instrText>
    </w:r>
    <w:r w:rsidR="00CE1EBA">
      <w:rPr>
        <w:rFonts w:ascii="Pridi-ExtraLight" w:hAnsi="Pridi-ExtraLight" w:cs="Pridi-ExtraLight"/>
        <w:color w:val="000000"/>
        <w:spacing w:val="4"/>
        <w:sz w:val="16"/>
        <w:szCs w:val="16"/>
        <w:lang w:val="de-DE"/>
      </w:rPr>
      <w:instrText>ofa S</w:instrText>
    </w:r>
    <w:r w:rsidRPr="007E24DA">
      <w:rPr>
        <w:rFonts w:ascii="Pridi-ExtraLight" w:hAnsi="Pridi-ExtraLight" w:cs="Pridi-ExtraLight"/>
        <w:color w:val="000000"/>
        <w:spacing w:val="4"/>
        <w:sz w:val="16"/>
        <w:szCs w:val="16"/>
        <w:lang w:val="de-DE"/>
      </w:rPr>
      <w:instrText>tiftung für Kinder, Jugendliche und Familien</w:instrText>
    </w:r>
    <w:r w:rsidRPr="00D600F8">
      <w:rPr>
        <w:rFonts w:ascii="Pridi ExtraLight" w:hAnsi="Pridi ExtraLight" w:cs="Pridi ExtraLight" w:hint="cs"/>
        <w:color w:val="A6A6A6" w:themeColor="background1" w:themeShade="A6"/>
        <w:sz w:val="16"/>
        <w:szCs w:val="16"/>
      </w:rPr>
      <w:instrText>"</w:instrText>
    </w:r>
    <w:r w:rsidRPr="00D600F8">
      <w:rPr>
        <w:rFonts w:ascii="Pridi ExtraLight" w:hAnsi="Pridi ExtraLight" w:cs="Pridi ExtraLight" w:hint="cs"/>
        <w:sz w:val="16"/>
        <w:szCs w:val="16"/>
      </w:rPr>
      <w:fldChar w:fldCharType="end"/>
    </w:r>
  </w:p>
  <w:p w14:paraId="63598589" w14:textId="26144A33" w:rsidR="00D600F8" w:rsidRDefault="00D600F8" w:rsidP="00684F9A">
    <w:pPr>
      <w:tabs>
        <w:tab w:val="right" w:pos="8789"/>
      </w:tabs>
      <w:spacing w:after="0"/>
      <w:rPr>
        <w:rFonts w:ascii="Pridi ExtraLight" w:hAnsi="Pridi ExtraLight" w:cs="Pridi ExtraLight"/>
        <w:sz w:val="16"/>
        <w:szCs w:val="16"/>
      </w:rPr>
    </w:pPr>
    <w:r w:rsidRPr="00D600F8">
      <w:rPr>
        <w:rFonts w:ascii="Pridi ExtraLight" w:hAnsi="Pridi ExtraLight" w:cs="Pridi ExtraLight" w:hint="cs"/>
        <w:sz w:val="16"/>
        <w:szCs w:val="16"/>
      </w:rPr>
      <w:fldChar w:fldCharType="begin"/>
    </w:r>
    <w:r w:rsidRPr="00D600F8">
      <w:rPr>
        <w:rFonts w:ascii="Pridi ExtraLight" w:hAnsi="Pridi ExtraLight" w:cs="Pridi ExtraLight" w:hint="cs"/>
        <w:sz w:val="16"/>
        <w:szCs w:val="16"/>
      </w:rPr>
      <w:instrText xml:space="preserve"> IF </w:instrText>
    </w:r>
    <w:r w:rsidRPr="00D600F8">
      <w:rPr>
        <w:rFonts w:ascii="Pridi ExtraLight" w:hAnsi="Pridi ExtraLight" w:cs="Pridi ExtraLight" w:hint="cs"/>
        <w:sz w:val="16"/>
        <w:szCs w:val="16"/>
      </w:rPr>
      <w:fldChar w:fldCharType="begin"/>
    </w:r>
    <w:r w:rsidRPr="00D600F8">
      <w:rPr>
        <w:rFonts w:ascii="Pridi ExtraLight" w:hAnsi="Pridi ExtraLight" w:cs="Pridi ExtraLight" w:hint="cs"/>
        <w:sz w:val="16"/>
        <w:szCs w:val="16"/>
      </w:rPr>
      <w:instrText xml:space="preserve"> PAGE</w:instrText>
    </w:r>
    <w:r w:rsidRPr="00D600F8">
      <w:rPr>
        <w:rFonts w:ascii="Pridi ExtraLight" w:hAnsi="Pridi ExtraLight" w:cs="Pridi ExtraLight" w:hint="cs"/>
        <w:sz w:val="16"/>
        <w:szCs w:val="16"/>
      </w:rPr>
      <w:fldChar w:fldCharType="separate"/>
    </w:r>
    <w:r w:rsidR="00B97E47">
      <w:rPr>
        <w:rFonts w:ascii="Pridi ExtraLight" w:hAnsi="Pridi ExtraLight" w:cs="Pridi ExtraLight"/>
        <w:noProof/>
        <w:sz w:val="16"/>
        <w:szCs w:val="16"/>
      </w:rPr>
      <w:instrText>2</w:instrText>
    </w:r>
    <w:r w:rsidRPr="00D600F8">
      <w:rPr>
        <w:rFonts w:ascii="Pridi ExtraLight" w:hAnsi="Pridi ExtraLight" w:cs="Pridi ExtraLight" w:hint="cs"/>
        <w:sz w:val="16"/>
        <w:szCs w:val="16"/>
      </w:rPr>
      <w:fldChar w:fldCharType="end"/>
    </w:r>
    <w:r w:rsidRPr="00D600F8">
      <w:rPr>
        <w:rFonts w:ascii="Pridi ExtraLight" w:hAnsi="Pridi ExtraLight" w:cs="Pridi ExtraLight" w:hint="cs"/>
        <w:sz w:val="16"/>
        <w:szCs w:val="16"/>
      </w:rPr>
      <w:instrText xml:space="preserve"> = </w:instrText>
    </w:r>
    <w:r w:rsidRPr="00D600F8">
      <w:rPr>
        <w:rFonts w:ascii="Pridi ExtraLight" w:hAnsi="Pridi ExtraLight" w:cs="Pridi ExtraLight" w:hint="cs"/>
        <w:sz w:val="16"/>
        <w:szCs w:val="16"/>
      </w:rPr>
      <w:fldChar w:fldCharType="begin"/>
    </w:r>
    <w:r w:rsidRPr="00D600F8">
      <w:rPr>
        <w:rFonts w:ascii="Pridi ExtraLight" w:hAnsi="Pridi ExtraLight" w:cs="Pridi ExtraLight" w:hint="cs"/>
        <w:sz w:val="16"/>
        <w:szCs w:val="16"/>
      </w:rPr>
      <w:instrText xml:space="preserve"> NUMPAGES </w:instrText>
    </w:r>
    <w:r w:rsidRPr="00D600F8">
      <w:rPr>
        <w:rFonts w:ascii="Pridi ExtraLight" w:hAnsi="Pridi ExtraLight" w:cs="Pridi ExtraLight" w:hint="cs"/>
        <w:sz w:val="16"/>
        <w:szCs w:val="16"/>
      </w:rPr>
      <w:fldChar w:fldCharType="separate"/>
    </w:r>
    <w:r w:rsidR="00B97E47">
      <w:rPr>
        <w:rFonts w:ascii="Pridi ExtraLight" w:hAnsi="Pridi ExtraLight" w:cs="Pridi ExtraLight"/>
        <w:noProof/>
        <w:sz w:val="16"/>
        <w:szCs w:val="16"/>
      </w:rPr>
      <w:instrText>5</w:instrText>
    </w:r>
    <w:r w:rsidRPr="00D600F8">
      <w:rPr>
        <w:rFonts w:ascii="Pridi ExtraLight" w:hAnsi="Pridi ExtraLight" w:cs="Pridi ExtraLight" w:hint="cs"/>
        <w:sz w:val="16"/>
        <w:szCs w:val="16"/>
      </w:rPr>
      <w:fldChar w:fldCharType="end"/>
    </w:r>
    <w:r w:rsidRPr="00D600F8">
      <w:rPr>
        <w:rFonts w:ascii="Pridi ExtraLight" w:hAnsi="Pridi ExtraLight" w:cs="Pridi ExtraLight" w:hint="cs"/>
        <w:sz w:val="16"/>
        <w:szCs w:val="16"/>
      </w:rPr>
      <w:instrText xml:space="preserve"> "</w:instrText>
    </w:r>
    <w:r w:rsidRPr="00F60FEF">
      <w:rPr>
        <w:rFonts w:ascii="Pridi-ExtraLight" w:hAnsi="Pridi-ExtraLight" w:cs="Pridi-ExtraLight"/>
        <w:color w:val="000000"/>
        <w:spacing w:val="4"/>
        <w:sz w:val="16"/>
        <w:szCs w:val="16"/>
        <w:lang w:val="de-DE"/>
      </w:rPr>
      <w:instrText>Bodenackerstrasse 17  •  5200 Brugg  •</w:instrText>
    </w:r>
    <w:r w:rsidR="00051B55" w:rsidRPr="00D600F8">
      <w:rPr>
        <w:rFonts w:ascii="Pridi ExtraLight" w:hAnsi="Pridi ExtraLight" w:cs="Pridi ExtraLight" w:hint="cs"/>
        <w:color w:val="A6A6A6" w:themeColor="background1" w:themeShade="A6"/>
        <w:sz w:val="16"/>
        <w:szCs w:val="16"/>
      </w:rPr>
      <w:instrText>"</w:instrText>
    </w:r>
    <w:r w:rsidRPr="00D600F8">
      <w:rPr>
        <w:rFonts w:ascii="Pridi ExtraLight" w:hAnsi="Pridi ExtraLight" w:cs="Pridi ExtraLight" w:hint="cs"/>
        <w:sz w:val="16"/>
        <w:szCs w:val="16"/>
      </w:rPr>
      <w:fldChar w:fldCharType="end"/>
    </w:r>
  </w:p>
  <w:p w14:paraId="7C64C81C" w14:textId="6CA1AFE2" w:rsidR="00D600F8" w:rsidRPr="009D197E" w:rsidRDefault="00D600F8" w:rsidP="00684F9A">
    <w:pPr>
      <w:tabs>
        <w:tab w:val="right" w:pos="8789"/>
      </w:tabs>
      <w:spacing w:after="0"/>
      <w:rPr>
        <w:rFonts w:ascii="Pridi ExtraLight" w:hAnsi="Pridi ExtraLight" w:cs="Pridi ExtraLight"/>
        <w:sz w:val="16"/>
        <w:szCs w:val="16"/>
      </w:rPr>
    </w:pPr>
    <w:r w:rsidRPr="00D600F8">
      <w:rPr>
        <w:rFonts w:ascii="Pridi ExtraLight" w:hAnsi="Pridi ExtraLight" w:cs="Pridi ExtraLight" w:hint="cs"/>
        <w:sz w:val="16"/>
        <w:szCs w:val="16"/>
      </w:rPr>
      <w:fldChar w:fldCharType="begin"/>
    </w:r>
    <w:r w:rsidRPr="00D600F8">
      <w:rPr>
        <w:rFonts w:ascii="Pridi ExtraLight" w:hAnsi="Pridi ExtraLight" w:cs="Pridi ExtraLight" w:hint="cs"/>
        <w:sz w:val="16"/>
        <w:szCs w:val="16"/>
      </w:rPr>
      <w:instrText xml:space="preserve"> IF </w:instrText>
    </w:r>
    <w:r w:rsidRPr="00D600F8">
      <w:rPr>
        <w:rFonts w:ascii="Pridi ExtraLight" w:hAnsi="Pridi ExtraLight" w:cs="Pridi ExtraLight" w:hint="cs"/>
        <w:sz w:val="16"/>
        <w:szCs w:val="16"/>
      </w:rPr>
      <w:fldChar w:fldCharType="begin"/>
    </w:r>
    <w:r w:rsidRPr="00D600F8">
      <w:rPr>
        <w:rFonts w:ascii="Pridi ExtraLight" w:hAnsi="Pridi ExtraLight" w:cs="Pridi ExtraLight" w:hint="cs"/>
        <w:sz w:val="16"/>
        <w:szCs w:val="16"/>
      </w:rPr>
      <w:instrText xml:space="preserve"> PAGE</w:instrText>
    </w:r>
    <w:r w:rsidRPr="00D600F8">
      <w:rPr>
        <w:rFonts w:ascii="Pridi ExtraLight" w:hAnsi="Pridi ExtraLight" w:cs="Pridi ExtraLight" w:hint="cs"/>
        <w:sz w:val="16"/>
        <w:szCs w:val="16"/>
      </w:rPr>
      <w:fldChar w:fldCharType="separate"/>
    </w:r>
    <w:r w:rsidR="00B97E47">
      <w:rPr>
        <w:rFonts w:ascii="Pridi ExtraLight" w:hAnsi="Pridi ExtraLight" w:cs="Pridi ExtraLight"/>
        <w:noProof/>
        <w:sz w:val="16"/>
        <w:szCs w:val="16"/>
      </w:rPr>
      <w:instrText>2</w:instrText>
    </w:r>
    <w:r w:rsidRPr="00D600F8">
      <w:rPr>
        <w:rFonts w:ascii="Pridi ExtraLight" w:hAnsi="Pridi ExtraLight" w:cs="Pridi ExtraLight" w:hint="cs"/>
        <w:sz w:val="16"/>
        <w:szCs w:val="16"/>
      </w:rPr>
      <w:fldChar w:fldCharType="end"/>
    </w:r>
    <w:r w:rsidRPr="00D600F8">
      <w:rPr>
        <w:rFonts w:ascii="Pridi ExtraLight" w:hAnsi="Pridi ExtraLight" w:cs="Pridi ExtraLight" w:hint="cs"/>
        <w:sz w:val="16"/>
        <w:szCs w:val="16"/>
      </w:rPr>
      <w:instrText xml:space="preserve"> = </w:instrText>
    </w:r>
    <w:r w:rsidRPr="00D600F8">
      <w:rPr>
        <w:rFonts w:ascii="Pridi ExtraLight" w:hAnsi="Pridi ExtraLight" w:cs="Pridi ExtraLight" w:hint="cs"/>
        <w:sz w:val="16"/>
        <w:szCs w:val="16"/>
      </w:rPr>
      <w:fldChar w:fldCharType="begin"/>
    </w:r>
    <w:r w:rsidRPr="00D600F8">
      <w:rPr>
        <w:rFonts w:ascii="Pridi ExtraLight" w:hAnsi="Pridi ExtraLight" w:cs="Pridi ExtraLight" w:hint="cs"/>
        <w:sz w:val="16"/>
        <w:szCs w:val="16"/>
      </w:rPr>
      <w:instrText xml:space="preserve"> NUMPAGES </w:instrText>
    </w:r>
    <w:r w:rsidRPr="00D600F8">
      <w:rPr>
        <w:rFonts w:ascii="Pridi ExtraLight" w:hAnsi="Pridi ExtraLight" w:cs="Pridi ExtraLight" w:hint="cs"/>
        <w:sz w:val="16"/>
        <w:szCs w:val="16"/>
      </w:rPr>
      <w:fldChar w:fldCharType="separate"/>
    </w:r>
    <w:r w:rsidR="00B97E47">
      <w:rPr>
        <w:rFonts w:ascii="Pridi ExtraLight" w:hAnsi="Pridi ExtraLight" w:cs="Pridi ExtraLight"/>
        <w:noProof/>
        <w:sz w:val="16"/>
        <w:szCs w:val="16"/>
      </w:rPr>
      <w:instrText>5</w:instrText>
    </w:r>
    <w:r w:rsidRPr="00D600F8">
      <w:rPr>
        <w:rFonts w:ascii="Pridi ExtraLight" w:hAnsi="Pridi ExtraLight" w:cs="Pridi ExtraLight" w:hint="cs"/>
        <w:sz w:val="16"/>
        <w:szCs w:val="16"/>
      </w:rPr>
      <w:fldChar w:fldCharType="end"/>
    </w:r>
    <w:r w:rsidRPr="00D600F8">
      <w:rPr>
        <w:rFonts w:ascii="Pridi ExtraLight" w:hAnsi="Pridi ExtraLight" w:cs="Pridi ExtraLight" w:hint="cs"/>
        <w:sz w:val="16"/>
        <w:szCs w:val="16"/>
      </w:rPr>
      <w:instrText xml:space="preserve"> "</w:instrText>
    </w:r>
    <w:r w:rsidRPr="00D600F8">
      <w:rPr>
        <w:rFonts w:ascii="Pridi-ExtraLight" w:hAnsi="Pridi-ExtraLight" w:cs="Pridi-ExtraLight"/>
        <w:color w:val="000000"/>
        <w:spacing w:val="4"/>
        <w:sz w:val="16"/>
        <w:szCs w:val="16"/>
        <w:lang w:val="de-DE"/>
      </w:rPr>
      <w:instrText>T 056 444 29 0</w:instrText>
    </w:r>
    <w:r w:rsidR="00B97E47">
      <w:rPr>
        <w:rFonts w:ascii="Pridi-ExtraLight" w:hAnsi="Pridi-ExtraLight" w:cs="Pridi-ExtraLight"/>
        <w:color w:val="000000"/>
        <w:spacing w:val="4"/>
        <w:sz w:val="16"/>
        <w:szCs w:val="16"/>
        <w:lang w:val="de-DE"/>
      </w:rPr>
      <w:instrText>0</w:instrText>
    </w:r>
    <w:r w:rsidRPr="00D600F8">
      <w:rPr>
        <w:rFonts w:ascii="Pridi-ExtraLight" w:hAnsi="Pridi-ExtraLight" w:cs="Pridi-ExtraLight"/>
        <w:color w:val="000000"/>
        <w:spacing w:val="4"/>
        <w:sz w:val="16"/>
        <w:szCs w:val="16"/>
        <w:lang w:val="de-DE"/>
      </w:rPr>
      <w:instrText xml:space="preserve">  •  info@sofa-stiftung.ch  •  www.sofa-stiftung.ch</w:instrText>
    </w:r>
    <w:r w:rsidR="00051B55" w:rsidRPr="00D600F8">
      <w:rPr>
        <w:rFonts w:ascii="Pridi ExtraLight" w:hAnsi="Pridi ExtraLight" w:cs="Pridi ExtraLight" w:hint="cs"/>
        <w:color w:val="A6A6A6" w:themeColor="background1" w:themeShade="A6"/>
        <w:sz w:val="16"/>
        <w:szCs w:val="16"/>
      </w:rPr>
      <w:instrText>"</w:instrText>
    </w:r>
    <w:r w:rsidRPr="00D600F8">
      <w:rPr>
        <w:rFonts w:ascii="Pridi ExtraLight" w:hAnsi="Pridi ExtraLight" w:cs="Pridi ExtraLight" w:hint="cs"/>
        <w:sz w:val="16"/>
        <w:szCs w:val="16"/>
      </w:rPr>
      <w:fldChar w:fldCharType="end"/>
    </w:r>
    <w:r>
      <w:rPr>
        <w:rFonts w:ascii="Pridi ExtraLight" w:hAnsi="Pridi ExtraLight" w:cs="Pridi ExtraLight"/>
        <w:sz w:val="16"/>
        <w:szCs w:val="16"/>
      </w:rPr>
      <w:tab/>
    </w:r>
    <w:r w:rsidR="006017BC">
      <w:rPr>
        <w:rFonts w:ascii="Pridi ExtraLight" w:hAnsi="Pridi ExtraLight" w:cs="Pridi ExtraLight"/>
        <w:sz w:val="16"/>
        <w:szCs w:val="16"/>
      </w:rPr>
      <w:tab/>
    </w:r>
    <w:r>
      <w:rPr>
        <w:rFonts w:ascii="Pridi-ExtraLight" w:hAnsi="Pridi-ExtraLight" w:cs="Pridi-ExtraLight"/>
        <w:color w:val="000000"/>
        <w:spacing w:val="4"/>
        <w:sz w:val="16"/>
        <w:szCs w:val="16"/>
        <w:lang w:val="de-DE"/>
      </w:rPr>
      <w:t xml:space="preserve">Seite </w:t>
    </w:r>
    <w:r w:rsidRPr="00D600F8">
      <w:rPr>
        <w:rFonts w:ascii="Pridi ExtraLight" w:hAnsi="Pridi ExtraLight" w:cs="Pridi ExtraLight" w:hint="cs"/>
        <w:sz w:val="16"/>
        <w:szCs w:val="16"/>
      </w:rPr>
      <w:fldChar w:fldCharType="begin"/>
    </w:r>
    <w:r w:rsidRPr="00D600F8">
      <w:rPr>
        <w:rFonts w:ascii="Pridi ExtraLight" w:hAnsi="Pridi ExtraLight" w:cs="Pridi ExtraLight" w:hint="cs"/>
        <w:sz w:val="16"/>
        <w:szCs w:val="16"/>
      </w:rPr>
      <w:instrText>PAGE</w:instrText>
    </w:r>
    <w:r w:rsidRPr="00D600F8">
      <w:rPr>
        <w:rFonts w:ascii="Pridi ExtraLight" w:hAnsi="Pridi ExtraLight" w:cs="Pridi ExtraLight" w:hint="cs"/>
        <w:sz w:val="16"/>
        <w:szCs w:val="16"/>
      </w:rPr>
      <w:fldChar w:fldCharType="separate"/>
    </w:r>
    <w:r>
      <w:rPr>
        <w:rFonts w:ascii="Pridi ExtraLight" w:hAnsi="Pridi ExtraLight" w:cs="Pridi ExtraLight"/>
        <w:sz w:val="16"/>
        <w:szCs w:val="16"/>
      </w:rPr>
      <w:t>2</w:t>
    </w:r>
    <w:r w:rsidRPr="00D600F8">
      <w:rPr>
        <w:rFonts w:ascii="Pridi ExtraLight" w:hAnsi="Pridi ExtraLight" w:cs="Pridi ExtraLight" w:hint="cs"/>
        <w:sz w:val="16"/>
        <w:szCs w:val="16"/>
      </w:rPr>
      <w:fldChar w:fldCharType="end"/>
    </w:r>
    <w:r w:rsidRPr="00D600F8">
      <w:rPr>
        <w:rFonts w:ascii="Pridi ExtraLight" w:hAnsi="Pridi ExtraLight" w:cs="Pridi ExtraLight" w:hint="cs"/>
        <w:sz w:val="16"/>
        <w:szCs w:val="16"/>
        <w:lang w:val="de-DE"/>
      </w:rPr>
      <w:t xml:space="preserve"> </w:t>
    </w:r>
    <w:r w:rsidRPr="00D600F8">
      <w:rPr>
        <w:rFonts w:ascii="Pridi ExtraLight" w:hAnsi="Pridi ExtraLight" w:cs="Pridi ExtraLight"/>
        <w:sz w:val="16"/>
        <w:szCs w:val="16"/>
        <w:lang w:val="de-DE"/>
      </w:rPr>
      <w:t>/</w:t>
    </w:r>
    <w:r w:rsidRPr="00D600F8">
      <w:rPr>
        <w:rFonts w:ascii="Pridi ExtraLight" w:hAnsi="Pridi ExtraLight" w:cs="Pridi ExtraLight" w:hint="cs"/>
        <w:sz w:val="16"/>
        <w:szCs w:val="16"/>
        <w:lang w:val="de-DE"/>
      </w:rPr>
      <w:t xml:space="preserve"> </w:t>
    </w:r>
    <w:r w:rsidRPr="00D600F8">
      <w:rPr>
        <w:rFonts w:ascii="Pridi ExtraLight" w:hAnsi="Pridi ExtraLight" w:cs="Pridi ExtraLight" w:hint="cs"/>
        <w:sz w:val="16"/>
        <w:szCs w:val="16"/>
      </w:rPr>
      <w:fldChar w:fldCharType="begin"/>
    </w:r>
    <w:r w:rsidRPr="00D600F8">
      <w:rPr>
        <w:rFonts w:ascii="Pridi ExtraLight" w:hAnsi="Pridi ExtraLight" w:cs="Pridi ExtraLight" w:hint="cs"/>
        <w:sz w:val="16"/>
        <w:szCs w:val="16"/>
      </w:rPr>
      <w:instrText>NUMPAGES</w:instrText>
    </w:r>
    <w:r w:rsidRPr="00D600F8">
      <w:rPr>
        <w:rFonts w:ascii="Pridi ExtraLight" w:hAnsi="Pridi ExtraLight" w:cs="Pridi ExtraLight" w:hint="cs"/>
        <w:sz w:val="16"/>
        <w:szCs w:val="16"/>
      </w:rPr>
      <w:fldChar w:fldCharType="separate"/>
    </w:r>
    <w:r>
      <w:rPr>
        <w:rFonts w:ascii="Pridi ExtraLight" w:hAnsi="Pridi ExtraLight" w:cs="Pridi ExtraLight"/>
        <w:sz w:val="16"/>
        <w:szCs w:val="16"/>
      </w:rPr>
      <w:t>2</w:t>
    </w:r>
    <w:r w:rsidRPr="00D600F8">
      <w:rPr>
        <w:rFonts w:ascii="Pridi ExtraLight" w:hAnsi="Pridi ExtraLight" w:cs="Pridi ExtraLight" w:hint="cs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F6F3D" w14:textId="77777777" w:rsidR="00B6616B" w:rsidRDefault="00B6616B" w:rsidP="00F91D37">
      <w:r>
        <w:separator/>
      </w:r>
    </w:p>
  </w:footnote>
  <w:footnote w:type="continuationSeparator" w:id="0">
    <w:p w14:paraId="11848830" w14:textId="77777777" w:rsidR="00B6616B" w:rsidRDefault="00B6616B" w:rsidP="00F91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E020B" w14:textId="77777777" w:rsidR="001B1EA2" w:rsidRDefault="001B1EA2" w:rsidP="00684F9A">
    <w:pPr>
      <w:pStyle w:val="Kopfzeile"/>
      <w:tabs>
        <w:tab w:val="clear" w:pos="4536"/>
        <w:tab w:val="clear" w:pos="9072"/>
        <w:tab w:val="right" w:pos="9498"/>
      </w:tabs>
    </w:pPr>
  </w:p>
  <w:p w14:paraId="16D1198B" w14:textId="3725D138" w:rsidR="005C6148" w:rsidRPr="00BE18D9" w:rsidRDefault="00705EF6" w:rsidP="0079766F">
    <w:pPr>
      <w:pStyle w:val="Kopfzeile"/>
      <w:tabs>
        <w:tab w:val="clear" w:pos="1575"/>
        <w:tab w:val="clear" w:pos="4536"/>
        <w:tab w:val="clear" w:pos="8364"/>
        <w:tab w:val="clear" w:pos="9072"/>
        <w:tab w:val="right" w:pos="9498"/>
      </w:tabs>
      <w:rPr>
        <w:rFonts w:ascii="Pridi" w:hAnsi="Pridi" w:cs="Pridi"/>
        <w:sz w:val="32"/>
        <w:szCs w:val="32"/>
      </w:rPr>
    </w:pPr>
    <w:r w:rsidRPr="00705EF6">
      <w:rPr>
        <w:noProof/>
      </w:rPr>
      <w:drawing>
        <wp:inline distT="0" distB="0" distL="0" distR="0" wp14:anchorId="28D362B7" wp14:editId="507EC0D9">
          <wp:extent cx="995320" cy="949026"/>
          <wp:effectExtent l="0" t="0" r="0" b="3810"/>
          <wp:docPr id="1091488062" name="Grafik 10914880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91602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8752" cy="9618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84F9A">
      <w:tab/>
    </w:r>
    <w:r w:rsidR="00684F9A" w:rsidRPr="00BE18D9">
      <w:rPr>
        <w:rFonts w:ascii="Pridi" w:hAnsi="Pridi" w:cs="Pridi" w:hint="cs"/>
        <w:sz w:val="32"/>
        <w:szCs w:val="32"/>
      </w:rPr>
      <w:t>Personendatenblatt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905AC"/>
    <w:multiLevelType w:val="multilevel"/>
    <w:tmpl w:val="E72E52CA"/>
    <w:lvl w:ilvl="0">
      <w:start w:val="1"/>
      <w:numFmt w:val="bullet"/>
      <w:lvlText w:val="‒"/>
      <w:lvlJc w:val="left"/>
      <w:pPr>
        <w:ind w:left="284" w:hanging="284"/>
      </w:pPr>
      <w:rPr>
        <w:rFonts w:ascii="Calibri" w:hAnsi="Calibri" w:cs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cs="Arial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cs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98A7877"/>
    <w:multiLevelType w:val="multilevel"/>
    <w:tmpl w:val="14FC64F4"/>
    <w:lvl w:ilvl="0">
      <w:start w:val="1"/>
      <w:numFmt w:val="decimal"/>
      <w:pStyle w:val="Dokumentbezeichnung"/>
      <w:lvlText w:val="%1"/>
      <w:lvlJc w:val="left"/>
      <w:pPr>
        <w:ind w:left="851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1832E05"/>
    <w:multiLevelType w:val="hybridMultilevel"/>
    <w:tmpl w:val="ED0A39C8"/>
    <w:lvl w:ilvl="0" w:tplc="609E22DC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0D46FD"/>
    <w:multiLevelType w:val="multilevel"/>
    <w:tmpl w:val="3B4E87BE"/>
    <w:lvl w:ilvl="0">
      <w:start w:val="1"/>
      <w:numFmt w:val="decimal"/>
      <w:pStyle w:val="berschrift1nummerier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tabs>
          <w:tab w:val="num" w:pos="425"/>
        </w:tabs>
        <w:ind w:left="284" w:hanging="284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tabs>
          <w:tab w:val="num" w:pos="851"/>
        </w:tabs>
        <w:ind w:left="709" w:hanging="425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tabs>
          <w:tab w:val="num" w:pos="1559"/>
        </w:tabs>
        <w:ind w:left="1276" w:hanging="56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284" w:hanging="284"/>
      </w:pPr>
      <w:rPr>
        <w:rFonts w:hint="default"/>
      </w:rPr>
    </w:lvl>
  </w:abstractNum>
  <w:abstractNum w:abstractNumId="19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D763046"/>
    <w:multiLevelType w:val="hybridMultilevel"/>
    <w:tmpl w:val="6F90874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B117D2"/>
    <w:multiLevelType w:val="hybridMultilevel"/>
    <w:tmpl w:val="BD6C657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F6D1629"/>
    <w:multiLevelType w:val="hybridMultilevel"/>
    <w:tmpl w:val="22884884"/>
    <w:lvl w:ilvl="0" w:tplc="B3F67CB2">
      <w:numFmt w:val="bullet"/>
      <w:lvlText w:val="-"/>
      <w:lvlJc w:val="left"/>
      <w:pPr>
        <w:ind w:left="720" w:hanging="360"/>
      </w:pPr>
      <w:rPr>
        <w:rFonts w:ascii="Pridi" w:eastAsiaTheme="minorEastAsia" w:hAnsi="Pridi" w:cs="Pr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E06DE1"/>
    <w:multiLevelType w:val="multilevel"/>
    <w:tmpl w:val="0C740FB6"/>
    <w:lvl w:ilvl="0">
      <w:start w:val="1"/>
      <w:numFmt w:val="bullet"/>
      <w:pStyle w:val="Aufzhlung1"/>
      <w:lvlText w:val="•"/>
      <w:lvlJc w:val="left"/>
      <w:pPr>
        <w:ind w:left="340" w:hanging="340"/>
      </w:pPr>
      <w:rPr>
        <w:rFonts w:ascii="Calibri" w:hAnsi="Calibri" w:hint="default"/>
      </w:rPr>
    </w:lvl>
    <w:lvl w:ilvl="1">
      <w:start w:val="1"/>
      <w:numFmt w:val="bullet"/>
      <w:pStyle w:val="Aufzhlung2"/>
      <w:lvlText w:val="•"/>
      <w:lvlJc w:val="left"/>
      <w:pPr>
        <w:tabs>
          <w:tab w:val="num" w:pos="2835"/>
        </w:tabs>
        <w:ind w:left="680" w:hanging="340"/>
      </w:pPr>
      <w:rPr>
        <w:rFonts w:ascii="Calibri" w:hAnsi="Calibri" w:hint="default"/>
      </w:rPr>
    </w:lvl>
    <w:lvl w:ilvl="2">
      <w:start w:val="1"/>
      <w:numFmt w:val="bullet"/>
      <w:pStyle w:val="Aufzhlung3"/>
      <w:lvlText w:val="•"/>
      <w:lvlJc w:val="left"/>
      <w:pPr>
        <w:ind w:left="1021" w:hanging="341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059525">
    <w:abstractNumId w:val="9"/>
  </w:num>
  <w:num w:numId="2" w16cid:durableId="1989892882">
    <w:abstractNumId w:val="7"/>
  </w:num>
  <w:num w:numId="3" w16cid:durableId="603197583">
    <w:abstractNumId w:val="6"/>
  </w:num>
  <w:num w:numId="4" w16cid:durableId="901865394">
    <w:abstractNumId w:val="5"/>
  </w:num>
  <w:num w:numId="5" w16cid:durableId="409811899">
    <w:abstractNumId w:val="4"/>
  </w:num>
  <w:num w:numId="6" w16cid:durableId="2038045784">
    <w:abstractNumId w:val="8"/>
  </w:num>
  <w:num w:numId="7" w16cid:durableId="1251624634">
    <w:abstractNumId w:val="3"/>
  </w:num>
  <w:num w:numId="8" w16cid:durableId="217790418">
    <w:abstractNumId w:val="2"/>
  </w:num>
  <w:num w:numId="9" w16cid:durableId="1115710941">
    <w:abstractNumId w:val="1"/>
  </w:num>
  <w:num w:numId="10" w16cid:durableId="1740860179">
    <w:abstractNumId w:val="0"/>
  </w:num>
  <w:num w:numId="11" w16cid:durableId="725835111">
    <w:abstractNumId w:val="27"/>
  </w:num>
  <w:num w:numId="12" w16cid:durableId="956832184">
    <w:abstractNumId w:val="19"/>
  </w:num>
  <w:num w:numId="13" w16cid:durableId="2012682867">
    <w:abstractNumId w:val="16"/>
  </w:num>
  <w:num w:numId="14" w16cid:durableId="777718541">
    <w:abstractNumId w:val="29"/>
  </w:num>
  <w:num w:numId="15" w16cid:durableId="1946575995">
    <w:abstractNumId w:val="28"/>
  </w:num>
  <w:num w:numId="16" w16cid:durableId="1254821494">
    <w:abstractNumId w:val="12"/>
  </w:num>
  <w:num w:numId="17" w16cid:durableId="1370107162">
    <w:abstractNumId w:val="17"/>
  </w:num>
  <w:num w:numId="18" w16cid:durableId="147622120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48534068">
    <w:abstractNumId w:val="26"/>
  </w:num>
  <w:num w:numId="20" w16cid:durableId="1552418522">
    <w:abstractNumId w:val="15"/>
  </w:num>
  <w:num w:numId="21" w16cid:durableId="260530654">
    <w:abstractNumId w:val="24"/>
  </w:num>
  <w:num w:numId="22" w16cid:durableId="1634212577">
    <w:abstractNumId w:val="22"/>
  </w:num>
  <w:num w:numId="23" w16cid:durableId="701790021">
    <w:abstractNumId w:val="13"/>
  </w:num>
  <w:num w:numId="24" w16cid:durableId="1553157393">
    <w:abstractNumId w:val="18"/>
  </w:num>
  <w:num w:numId="25" w16cid:durableId="1346635887">
    <w:abstractNumId w:val="25"/>
  </w:num>
  <w:num w:numId="26" w16cid:durableId="1025324803">
    <w:abstractNumId w:val="20"/>
  </w:num>
  <w:num w:numId="27" w16cid:durableId="579367203">
    <w:abstractNumId w:val="14"/>
  </w:num>
  <w:num w:numId="28" w16cid:durableId="171723735">
    <w:abstractNumId w:val="11"/>
  </w:num>
  <w:num w:numId="29" w16cid:durableId="1696612057">
    <w:abstractNumId w:val="21"/>
  </w:num>
  <w:num w:numId="30" w16cid:durableId="998771292">
    <w:abstractNumId w:val="10"/>
  </w:num>
  <w:num w:numId="31" w16cid:durableId="191747387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proofState w:spelling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F9A"/>
    <w:rsid w:val="00002978"/>
    <w:rsid w:val="00003A9F"/>
    <w:rsid w:val="0001010F"/>
    <w:rsid w:val="0002045E"/>
    <w:rsid w:val="00022315"/>
    <w:rsid w:val="00025CEC"/>
    <w:rsid w:val="000266B7"/>
    <w:rsid w:val="00031DB2"/>
    <w:rsid w:val="00032B92"/>
    <w:rsid w:val="000409C8"/>
    <w:rsid w:val="00041700"/>
    <w:rsid w:val="000420B8"/>
    <w:rsid w:val="00051B55"/>
    <w:rsid w:val="000569FF"/>
    <w:rsid w:val="00063BC2"/>
    <w:rsid w:val="00067E04"/>
    <w:rsid w:val="000701F1"/>
    <w:rsid w:val="00071780"/>
    <w:rsid w:val="000803EB"/>
    <w:rsid w:val="000813BE"/>
    <w:rsid w:val="00090380"/>
    <w:rsid w:val="000946B1"/>
    <w:rsid w:val="00096E8E"/>
    <w:rsid w:val="000A1884"/>
    <w:rsid w:val="000A1B91"/>
    <w:rsid w:val="000A24EC"/>
    <w:rsid w:val="000A2660"/>
    <w:rsid w:val="000A5FAB"/>
    <w:rsid w:val="000B09A3"/>
    <w:rsid w:val="000B183F"/>
    <w:rsid w:val="000B595D"/>
    <w:rsid w:val="000C070E"/>
    <w:rsid w:val="000C49C1"/>
    <w:rsid w:val="000D1743"/>
    <w:rsid w:val="000D1BB6"/>
    <w:rsid w:val="000D5FAF"/>
    <w:rsid w:val="000E03FF"/>
    <w:rsid w:val="000E193A"/>
    <w:rsid w:val="000E1CE1"/>
    <w:rsid w:val="000E62AD"/>
    <w:rsid w:val="000E7543"/>
    <w:rsid w:val="000E756F"/>
    <w:rsid w:val="000F1D2B"/>
    <w:rsid w:val="000F1DCD"/>
    <w:rsid w:val="0010021F"/>
    <w:rsid w:val="00100D1A"/>
    <w:rsid w:val="00101C5E"/>
    <w:rsid w:val="00102345"/>
    <w:rsid w:val="00106688"/>
    <w:rsid w:val="00107F09"/>
    <w:rsid w:val="00111664"/>
    <w:rsid w:val="001134C7"/>
    <w:rsid w:val="00113CB8"/>
    <w:rsid w:val="001206AF"/>
    <w:rsid w:val="0012151C"/>
    <w:rsid w:val="00125639"/>
    <w:rsid w:val="00127BBA"/>
    <w:rsid w:val="00133CFB"/>
    <w:rsid w:val="001364DA"/>
    <w:rsid w:val="001375AB"/>
    <w:rsid w:val="00140615"/>
    <w:rsid w:val="00144122"/>
    <w:rsid w:val="00145E6F"/>
    <w:rsid w:val="00146791"/>
    <w:rsid w:val="00147CD6"/>
    <w:rsid w:val="00150989"/>
    <w:rsid w:val="00150D0B"/>
    <w:rsid w:val="00151254"/>
    <w:rsid w:val="001512AD"/>
    <w:rsid w:val="001514C0"/>
    <w:rsid w:val="00154677"/>
    <w:rsid w:val="00155DEA"/>
    <w:rsid w:val="00157ECA"/>
    <w:rsid w:val="00165E0D"/>
    <w:rsid w:val="00166C3F"/>
    <w:rsid w:val="0016774B"/>
    <w:rsid w:val="00167916"/>
    <w:rsid w:val="00171870"/>
    <w:rsid w:val="001855F3"/>
    <w:rsid w:val="00186FE3"/>
    <w:rsid w:val="0019010A"/>
    <w:rsid w:val="00191E69"/>
    <w:rsid w:val="001938D7"/>
    <w:rsid w:val="001A3606"/>
    <w:rsid w:val="001A43BD"/>
    <w:rsid w:val="001B0779"/>
    <w:rsid w:val="001B1EA2"/>
    <w:rsid w:val="001C49B8"/>
    <w:rsid w:val="001C4A15"/>
    <w:rsid w:val="001D1F09"/>
    <w:rsid w:val="001D3BEF"/>
    <w:rsid w:val="001E16F3"/>
    <w:rsid w:val="001E73F4"/>
    <w:rsid w:val="001F4A7E"/>
    <w:rsid w:val="001F4AFE"/>
    <w:rsid w:val="001F4B8C"/>
    <w:rsid w:val="001F4F9B"/>
    <w:rsid w:val="00214065"/>
    <w:rsid w:val="0021418C"/>
    <w:rsid w:val="00217E1E"/>
    <w:rsid w:val="0022685B"/>
    <w:rsid w:val="002268BF"/>
    <w:rsid w:val="0023018C"/>
    <w:rsid w:val="0023205B"/>
    <w:rsid w:val="00235624"/>
    <w:rsid w:val="002369CE"/>
    <w:rsid w:val="00240885"/>
    <w:rsid w:val="002442BA"/>
    <w:rsid w:val="002466D7"/>
    <w:rsid w:val="00247905"/>
    <w:rsid w:val="0025644A"/>
    <w:rsid w:val="00256CEC"/>
    <w:rsid w:val="00267F71"/>
    <w:rsid w:val="002726D9"/>
    <w:rsid w:val="00273EBC"/>
    <w:rsid w:val="00283995"/>
    <w:rsid w:val="00290E37"/>
    <w:rsid w:val="00292375"/>
    <w:rsid w:val="0029388E"/>
    <w:rsid w:val="002965C5"/>
    <w:rsid w:val="002A6277"/>
    <w:rsid w:val="002A6431"/>
    <w:rsid w:val="002B1ACD"/>
    <w:rsid w:val="002B551B"/>
    <w:rsid w:val="002C163B"/>
    <w:rsid w:val="002D272F"/>
    <w:rsid w:val="002D38AE"/>
    <w:rsid w:val="002D709C"/>
    <w:rsid w:val="002E6150"/>
    <w:rsid w:val="002F06AA"/>
    <w:rsid w:val="002F3478"/>
    <w:rsid w:val="002F5916"/>
    <w:rsid w:val="002F68A2"/>
    <w:rsid w:val="003014AD"/>
    <w:rsid w:val="0030245A"/>
    <w:rsid w:val="003025BE"/>
    <w:rsid w:val="00303B73"/>
    <w:rsid w:val="00307A5B"/>
    <w:rsid w:val="00307B13"/>
    <w:rsid w:val="00314C63"/>
    <w:rsid w:val="0032330D"/>
    <w:rsid w:val="003264D2"/>
    <w:rsid w:val="00333A1B"/>
    <w:rsid w:val="00335C3A"/>
    <w:rsid w:val="00336A3A"/>
    <w:rsid w:val="00336A45"/>
    <w:rsid w:val="00337948"/>
    <w:rsid w:val="0034134D"/>
    <w:rsid w:val="00343A7F"/>
    <w:rsid w:val="0034647C"/>
    <w:rsid w:val="003511B4"/>
    <w:rsid w:val="003514EE"/>
    <w:rsid w:val="0035179D"/>
    <w:rsid w:val="003611AF"/>
    <w:rsid w:val="00363671"/>
    <w:rsid w:val="00364C46"/>
    <w:rsid w:val="00364EE3"/>
    <w:rsid w:val="00365364"/>
    <w:rsid w:val="00371E1F"/>
    <w:rsid w:val="00373494"/>
    <w:rsid w:val="00373FF1"/>
    <w:rsid w:val="003757E4"/>
    <w:rsid w:val="00375834"/>
    <w:rsid w:val="0037776B"/>
    <w:rsid w:val="0038379D"/>
    <w:rsid w:val="0039124E"/>
    <w:rsid w:val="0039667B"/>
    <w:rsid w:val="00397311"/>
    <w:rsid w:val="003A03CC"/>
    <w:rsid w:val="003A3B59"/>
    <w:rsid w:val="003A6CAD"/>
    <w:rsid w:val="003B293F"/>
    <w:rsid w:val="003B7FD9"/>
    <w:rsid w:val="003C078E"/>
    <w:rsid w:val="003C3AED"/>
    <w:rsid w:val="003C3D32"/>
    <w:rsid w:val="003C549A"/>
    <w:rsid w:val="003D0FAA"/>
    <w:rsid w:val="003D334D"/>
    <w:rsid w:val="003D59F2"/>
    <w:rsid w:val="003E26DC"/>
    <w:rsid w:val="003E32E2"/>
    <w:rsid w:val="003F012A"/>
    <w:rsid w:val="003F1A56"/>
    <w:rsid w:val="003F73DC"/>
    <w:rsid w:val="004032EC"/>
    <w:rsid w:val="004076C8"/>
    <w:rsid w:val="004214AE"/>
    <w:rsid w:val="00424414"/>
    <w:rsid w:val="0042454D"/>
    <w:rsid w:val="00442AE1"/>
    <w:rsid w:val="00444695"/>
    <w:rsid w:val="004529AC"/>
    <w:rsid w:val="00452D49"/>
    <w:rsid w:val="004573E6"/>
    <w:rsid w:val="00464117"/>
    <w:rsid w:val="00464FFC"/>
    <w:rsid w:val="0046663F"/>
    <w:rsid w:val="00471D34"/>
    <w:rsid w:val="00472A5F"/>
    <w:rsid w:val="004755EF"/>
    <w:rsid w:val="00480603"/>
    <w:rsid w:val="0048479E"/>
    <w:rsid w:val="00485C33"/>
    <w:rsid w:val="00486DBB"/>
    <w:rsid w:val="00490BE4"/>
    <w:rsid w:val="00490FC3"/>
    <w:rsid w:val="00494FD7"/>
    <w:rsid w:val="00495F83"/>
    <w:rsid w:val="00496ECD"/>
    <w:rsid w:val="004A039B"/>
    <w:rsid w:val="004A21D1"/>
    <w:rsid w:val="004A3E04"/>
    <w:rsid w:val="004A525A"/>
    <w:rsid w:val="004B0FDB"/>
    <w:rsid w:val="004B2799"/>
    <w:rsid w:val="004B2B9F"/>
    <w:rsid w:val="004B3225"/>
    <w:rsid w:val="004B69EA"/>
    <w:rsid w:val="004C049D"/>
    <w:rsid w:val="004C1329"/>
    <w:rsid w:val="004C3880"/>
    <w:rsid w:val="004D0F2F"/>
    <w:rsid w:val="004D179F"/>
    <w:rsid w:val="004D3323"/>
    <w:rsid w:val="004D5B31"/>
    <w:rsid w:val="004D7B08"/>
    <w:rsid w:val="004E0E33"/>
    <w:rsid w:val="004E51E7"/>
    <w:rsid w:val="004F22CB"/>
    <w:rsid w:val="004F2472"/>
    <w:rsid w:val="004F2913"/>
    <w:rsid w:val="004F3283"/>
    <w:rsid w:val="00500294"/>
    <w:rsid w:val="0051274F"/>
    <w:rsid w:val="00525B53"/>
    <w:rsid w:val="00526C93"/>
    <w:rsid w:val="00530014"/>
    <w:rsid w:val="005326C8"/>
    <w:rsid w:val="005339AE"/>
    <w:rsid w:val="00535EA2"/>
    <w:rsid w:val="00537410"/>
    <w:rsid w:val="00543061"/>
    <w:rsid w:val="00550787"/>
    <w:rsid w:val="0055292A"/>
    <w:rsid w:val="00554D4C"/>
    <w:rsid w:val="00562128"/>
    <w:rsid w:val="00563B2F"/>
    <w:rsid w:val="00565AA8"/>
    <w:rsid w:val="00566227"/>
    <w:rsid w:val="00576439"/>
    <w:rsid w:val="00591832"/>
    <w:rsid w:val="0059272B"/>
    <w:rsid w:val="00592841"/>
    <w:rsid w:val="005933A5"/>
    <w:rsid w:val="005A357F"/>
    <w:rsid w:val="005A73BB"/>
    <w:rsid w:val="005A7BE5"/>
    <w:rsid w:val="005B4DEC"/>
    <w:rsid w:val="005B5466"/>
    <w:rsid w:val="005B6FD0"/>
    <w:rsid w:val="005B76F1"/>
    <w:rsid w:val="005C16B1"/>
    <w:rsid w:val="005C35F5"/>
    <w:rsid w:val="005C4E61"/>
    <w:rsid w:val="005C6148"/>
    <w:rsid w:val="005C61A5"/>
    <w:rsid w:val="005C7189"/>
    <w:rsid w:val="005D7E8C"/>
    <w:rsid w:val="005E3311"/>
    <w:rsid w:val="005F46CF"/>
    <w:rsid w:val="005F6B47"/>
    <w:rsid w:val="006017BC"/>
    <w:rsid w:val="00601DCE"/>
    <w:rsid w:val="006044D5"/>
    <w:rsid w:val="00606875"/>
    <w:rsid w:val="0061483B"/>
    <w:rsid w:val="00622481"/>
    <w:rsid w:val="00622FDC"/>
    <w:rsid w:val="00625020"/>
    <w:rsid w:val="006267D1"/>
    <w:rsid w:val="0064038D"/>
    <w:rsid w:val="00642F26"/>
    <w:rsid w:val="00643FE8"/>
    <w:rsid w:val="00647B77"/>
    <w:rsid w:val="00650B3D"/>
    <w:rsid w:val="00650E5F"/>
    <w:rsid w:val="0065274C"/>
    <w:rsid w:val="0066073E"/>
    <w:rsid w:val="00661A71"/>
    <w:rsid w:val="006673B1"/>
    <w:rsid w:val="00672E90"/>
    <w:rsid w:val="00684F9A"/>
    <w:rsid w:val="00686D14"/>
    <w:rsid w:val="00687ED7"/>
    <w:rsid w:val="00690050"/>
    <w:rsid w:val="006940F5"/>
    <w:rsid w:val="00695442"/>
    <w:rsid w:val="006A157B"/>
    <w:rsid w:val="006A3921"/>
    <w:rsid w:val="006A550B"/>
    <w:rsid w:val="006A7312"/>
    <w:rsid w:val="006B265E"/>
    <w:rsid w:val="006B3083"/>
    <w:rsid w:val="006B5345"/>
    <w:rsid w:val="006B7BE8"/>
    <w:rsid w:val="006C144C"/>
    <w:rsid w:val="006C233B"/>
    <w:rsid w:val="006C62E1"/>
    <w:rsid w:val="006D17A0"/>
    <w:rsid w:val="006D40FC"/>
    <w:rsid w:val="006D557D"/>
    <w:rsid w:val="006E0F4E"/>
    <w:rsid w:val="006E420E"/>
    <w:rsid w:val="006E4AF1"/>
    <w:rsid w:val="006E633C"/>
    <w:rsid w:val="006E68E6"/>
    <w:rsid w:val="006E7B1C"/>
    <w:rsid w:val="006F0345"/>
    <w:rsid w:val="006F0469"/>
    <w:rsid w:val="006F1824"/>
    <w:rsid w:val="006F5C45"/>
    <w:rsid w:val="006F65B3"/>
    <w:rsid w:val="00700979"/>
    <w:rsid w:val="007040B6"/>
    <w:rsid w:val="00705076"/>
    <w:rsid w:val="00705D5E"/>
    <w:rsid w:val="00705EF6"/>
    <w:rsid w:val="0071073F"/>
    <w:rsid w:val="00711147"/>
    <w:rsid w:val="0071200C"/>
    <w:rsid w:val="0071222D"/>
    <w:rsid w:val="00713446"/>
    <w:rsid w:val="00714162"/>
    <w:rsid w:val="00714414"/>
    <w:rsid w:val="007161C6"/>
    <w:rsid w:val="0071778D"/>
    <w:rsid w:val="007236D8"/>
    <w:rsid w:val="007248EF"/>
    <w:rsid w:val="0072692D"/>
    <w:rsid w:val="007277E3"/>
    <w:rsid w:val="00731A17"/>
    <w:rsid w:val="00734458"/>
    <w:rsid w:val="007419CF"/>
    <w:rsid w:val="0074241C"/>
    <w:rsid w:val="0074487E"/>
    <w:rsid w:val="00746273"/>
    <w:rsid w:val="0075366F"/>
    <w:rsid w:val="007721BF"/>
    <w:rsid w:val="00773353"/>
    <w:rsid w:val="00774E70"/>
    <w:rsid w:val="00780636"/>
    <w:rsid w:val="00781081"/>
    <w:rsid w:val="0078181E"/>
    <w:rsid w:val="00783E8E"/>
    <w:rsid w:val="00784E2E"/>
    <w:rsid w:val="00793E74"/>
    <w:rsid w:val="00796CEE"/>
    <w:rsid w:val="0079766F"/>
    <w:rsid w:val="007A4664"/>
    <w:rsid w:val="007A7F7A"/>
    <w:rsid w:val="007B1722"/>
    <w:rsid w:val="007B514D"/>
    <w:rsid w:val="007B5396"/>
    <w:rsid w:val="007C0B2A"/>
    <w:rsid w:val="007C605D"/>
    <w:rsid w:val="007C7FB1"/>
    <w:rsid w:val="007D4310"/>
    <w:rsid w:val="007E0099"/>
    <w:rsid w:val="007E0460"/>
    <w:rsid w:val="007E24DA"/>
    <w:rsid w:val="007F3F44"/>
    <w:rsid w:val="007F5A4D"/>
    <w:rsid w:val="007F64A8"/>
    <w:rsid w:val="00802D92"/>
    <w:rsid w:val="0080508A"/>
    <w:rsid w:val="00827FDA"/>
    <w:rsid w:val="00831F20"/>
    <w:rsid w:val="00833960"/>
    <w:rsid w:val="0083480B"/>
    <w:rsid w:val="00834A38"/>
    <w:rsid w:val="00841363"/>
    <w:rsid w:val="00841B44"/>
    <w:rsid w:val="00843124"/>
    <w:rsid w:val="008439D8"/>
    <w:rsid w:val="00844B72"/>
    <w:rsid w:val="00850E0A"/>
    <w:rsid w:val="00853121"/>
    <w:rsid w:val="0085454F"/>
    <w:rsid w:val="00855C75"/>
    <w:rsid w:val="00857692"/>
    <w:rsid w:val="00857D8A"/>
    <w:rsid w:val="008602F9"/>
    <w:rsid w:val="0086224A"/>
    <w:rsid w:val="00864567"/>
    <w:rsid w:val="00864855"/>
    <w:rsid w:val="00864945"/>
    <w:rsid w:val="00870017"/>
    <w:rsid w:val="00874E49"/>
    <w:rsid w:val="00876898"/>
    <w:rsid w:val="00880D30"/>
    <w:rsid w:val="008823EF"/>
    <w:rsid w:val="00883CC4"/>
    <w:rsid w:val="008907B5"/>
    <w:rsid w:val="00893A09"/>
    <w:rsid w:val="00895351"/>
    <w:rsid w:val="00895BFC"/>
    <w:rsid w:val="008A0276"/>
    <w:rsid w:val="008A5B1D"/>
    <w:rsid w:val="008B182B"/>
    <w:rsid w:val="008D3F4B"/>
    <w:rsid w:val="008D477D"/>
    <w:rsid w:val="008E56CD"/>
    <w:rsid w:val="008F00F2"/>
    <w:rsid w:val="008F1CE6"/>
    <w:rsid w:val="00904ADB"/>
    <w:rsid w:val="00907BAA"/>
    <w:rsid w:val="0091152D"/>
    <w:rsid w:val="009117AE"/>
    <w:rsid w:val="00913CFA"/>
    <w:rsid w:val="00914644"/>
    <w:rsid w:val="009235A2"/>
    <w:rsid w:val="0093619F"/>
    <w:rsid w:val="009427E5"/>
    <w:rsid w:val="00943241"/>
    <w:rsid w:val="009454B7"/>
    <w:rsid w:val="009613D8"/>
    <w:rsid w:val="00961E8E"/>
    <w:rsid w:val="0097072D"/>
    <w:rsid w:val="009730D5"/>
    <w:rsid w:val="00974275"/>
    <w:rsid w:val="009804FC"/>
    <w:rsid w:val="0098474B"/>
    <w:rsid w:val="00986248"/>
    <w:rsid w:val="00986D03"/>
    <w:rsid w:val="009907C8"/>
    <w:rsid w:val="00991192"/>
    <w:rsid w:val="009932F1"/>
    <w:rsid w:val="00994BD1"/>
    <w:rsid w:val="00995CBA"/>
    <w:rsid w:val="0099678C"/>
    <w:rsid w:val="009A1DB4"/>
    <w:rsid w:val="009A3DCA"/>
    <w:rsid w:val="009B030C"/>
    <w:rsid w:val="009B0C96"/>
    <w:rsid w:val="009B100D"/>
    <w:rsid w:val="009B25B9"/>
    <w:rsid w:val="009B5CF7"/>
    <w:rsid w:val="009C1E1E"/>
    <w:rsid w:val="009C222B"/>
    <w:rsid w:val="009C64D7"/>
    <w:rsid w:val="009C67A8"/>
    <w:rsid w:val="009D197E"/>
    <w:rsid w:val="009D1D6A"/>
    <w:rsid w:val="009D201B"/>
    <w:rsid w:val="009D49C9"/>
    <w:rsid w:val="009D5D9C"/>
    <w:rsid w:val="009D6C7C"/>
    <w:rsid w:val="009E2171"/>
    <w:rsid w:val="009E7B08"/>
    <w:rsid w:val="009F32B5"/>
    <w:rsid w:val="009F3E6A"/>
    <w:rsid w:val="00A016F5"/>
    <w:rsid w:val="00A02378"/>
    <w:rsid w:val="00A06F53"/>
    <w:rsid w:val="00A106F0"/>
    <w:rsid w:val="00A14C78"/>
    <w:rsid w:val="00A211F7"/>
    <w:rsid w:val="00A2467E"/>
    <w:rsid w:val="00A25F7E"/>
    <w:rsid w:val="00A35618"/>
    <w:rsid w:val="00A36859"/>
    <w:rsid w:val="00A43EDD"/>
    <w:rsid w:val="00A5451D"/>
    <w:rsid w:val="00A5539F"/>
    <w:rsid w:val="00A55C83"/>
    <w:rsid w:val="00A56189"/>
    <w:rsid w:val="00A57815"/>
    <w:rsid w:val="00A62F82"/>
    <w:rsid w:val="00A62FAD"/>
    <w:rsid w:val="00A64256"/>
    <w:rsid w:val="00A67689"/>
    <w:rsid w:val="00A70CDC"/>
    <w:rsid w:val="00A7133D"/>
    <w:rsid w:val="00A71E43"/>
    <w:rsid w:val="00A76BCE"/>
    <w:rsid w:val="00A76D88"/>
    <w:rsid w:val="00A7788C"/>
    <w:rsid w:val="00A91447"/>
    <w:rsid w:val="00A94C74"/>
    <w:rsid w:val="00A95F50"/>
    <w:rsid w:val="00A960B8"/>
    <w:rsid w:val="00A974D4"/>
    <w:rsid w:val="00AA5DDC"/>
    <w:rsid w:val="00AB605E"/>
    <w:rsid w:val="00AB6C48"/>
    <w:rsid w:val="00AB6FD9"/>
    <w:rsid w:val="00AC0DF9"/>
    <w:rsid w:val="00AC2D5B"/>
    <w:rsid w:val="00AC34BF"/>
    <w:rsid w:val="00AC3C0A"/>
    <w:rsid w:val="00AC6321"/>
    <w:rsid w:val="00AD36B2"/>
    <w:rsid w:val="00AD5C8F"/>
    <w:rsid w:val="00AE6EB7"/>
    <w:rsid w:val="00AF47AE"/>
    <w:rsid w:val="00AF7CA8"/>
    <w:rsid w:val="00B046C2"/>
    <w:rsid w:val="00B05554"/>
    <w:rsid w:val="00B11A9B"/>
    <w:rsid w:val="00B216CA"/>
    <w:rsid w:val="00B24B2A"/>
    <w:rsid w:val="00B324C1"/>
    <w:rsid w:val="00B32881"/>
    <w:rsid w:val="00B32ABB"/>
    <w:rsid w:val="00B342F6"/>
    <w:rsid w:val="00B34DBA"/>
    <w:rsid w:val="00B40D74"/>
    <w:rsid w:val="00B41FD3"/>
    <w:rsid w:val="00B426D3"/>
    <w:rsid w:val="00B431DE"/>
    <w:rsid w:val="00B44696"/>
    <w:rsid w:val="00B44FE0"/>
    <w:rsid w:val="00B452C0"/>
    <w:rsid w:val="00B459AE"/>
    <w:rsid w:val="00B47D36"/>
    <w:rsid w:val="00B602B7"/>
    <w:rsid w:val="00B61A59"/>
    <w:rsid w:val="00B622CF"/>
    <w:rsid w:val="00B6616B"/>
    <w:rsid w:val="00B664BB"/>
    <w:rsid w:val="00B70D03"/>
    <w:rsid w:val="00B76E8C"/>
    <w:rsid w:val="00B76EFF"/>
    <w:rsid w:val="00B803E7"/>
    <w:rsid w:val="00B82E14"/>
    <w:rsid w:val="00B853BB"/>
    <w:rsid w:val="00B85D7E"/>
    <w:rsid w:val="00B97484"/>
    <w:rsid w:val="00B97989"/>
    <w:rsid w:val="00B97E47"/>
    <w:rsid w:val="00BA0905"/>
    <w:rsid w:val="00BA1302"/>
    <w:rsid w:val="00BA2B5A"/>
    <w:rsid w:val="00BA3AB5"/>
    <w:rsid w:val="00BA4DDE"/>
    <w:rsid w:val="00BB0EB7"/>
    <w:rsid w:val="00BB1DA6"/>
    <w:rsid w:val="00BB206A"/>
    <w:rsid w:val="00BB2323"/>
    <w:rsid w:val="00BB39D6"/>
    <w:rsid w:val="00BB4CF6"/>
    <w:rsid w:val="00BC655F"/>
    <w:rsid w:val="00BC6819"/>
    <w:rsid w:val="00BD09F9"/>
    <w:rsid w:val="00BE18D9"/>
    <w:rsid w:val="00BE1E62"/>
    <w:rsid w:val="00BE2DF4"/>
    <w:rsid w:val="00BE3D15"/>
    <w:rsid w:val="00BF0A30"/>
    <w:rsid w:val="00BF0D5C"/>
    <w:rsid w:val="00BF52B2"/>
    <w:rsid w:val="00BF7052"/>
    <w:rsid w:val="00C025E9"/>
    <w:rsid w:val="00C0425D"/>
    <w:rsid w:val="00C05139"/>
    <w:rsid w:val="00C05FAB"/>
    <w:rsid w:val="00C120C5"/>
    <w:rsid w:val="00C12431"/>
    <w:rsid w:val="00C20DEA"/>
    <w:rsid w:val="00C25656"/>
    <w:rsid w:val="00C30C28"/>
    <w:rsid w:val="00C3674D"/>
    <w:rsid w:val="00C4286A"/>
    <w:rsid w:val="00C43EDE"/>
    <w:rsid w:val="00C45ABE"/>
    <w:rsid w:val="00C51D2F"/>
    <w:rsid w:val="00C60AC3"/>
    <w:rsid w:val="00C632D6"/>
    <w:rsid w:val="00C66A8F"/>
    <w:rsid w:val="00C70455"/>
    <w:rsid w:val="00C70748"/>
    <w:rsid w:val="00C73727"/>
    <w:rsid w:val="00C76D8A"/>
    <w:rsid w:val="00C943E6"/>
    <w:rsid w:val="00C97383"/>
    <w:rsid w:val="00C97A15"/>
    <w:rsid w:val="00CA348A"/>
    <w:rsid w:val="00CA5EF8"/>
    <w:rsid w:val="00CB2BE2"/>
    <w:rsid w:val="00CB2CE6"/>
    <w:rsid w:val="00CC06EF"/>
    <w:rsid w:val="00CC3A94"/>
    <w:rsid w:val="00CC3A9D"/>
    <w:rsid w:val="00CD0374"/>
    <w:rsid w:val="00CD775B"/>
    <w:rsid w:val="00CE1EBA"/>
    <w:rsid w:val="00CE2A0C"/>
    <w:rsid w:val="00CE3498"/>
    <w:rsid w:val="00CF08BB"/>
    <w:rsid w:val="00CF1E53"/>
    <w:rsid w:val="00CF3345"/>
    <w:rsid w:val="00CF4930"/>
    <w:rsid w:val="00CF7B05"/>
    <w:rsid w:val="00D00E26"/>
    <w:rsid w:val="00D10C2A"/>
    <w:rsid w:val="00D10EAA"/>
    <w:rsid w:val="00D1389A"/>
    <w:rsid w:val="00D13DAC"/>
    <w:rsid w:val="00D30E68"/>
    <w:rsid w:val="00D31037"/>
    <w:rsid w:val="00D328F9"/>
    <w:rsid w:val="00D34891"/>
    <w:rsid w:val="00D36D26"/>
    <w:rsid w:val="00D4124C"/>
    <w:rsid w:val="00D412E1"/>
    <w:rsid w:val="00D45C98"/>
    <w:rsid w:val="00D464CA"/>
    <w:rsid w:val="00D50DA7"/>
    <w:rsid w:val="00D5208F"/>
    <w:rsid w:val="00D57397"/>
    <w:rsid w:val="00D600F8"/>
    <w:rsid w:val="00D61996"/>
    <w:rsid w:val="00D654CD"/>
    <w:rsid w:val="00D6722C"/>
    <w:rsid w:val="00D678C7"/>
    <w:rsid w:val="00D768BB"/>
    <w:rsid w:val="00D8261A"/>
    <w:rsid w:val="00D82CBC"/>
    <w:rsid w:val="00D84256"/>
    <w:rsid w:val="00D9022B"/>
    <w:rsid w:val="00D9415C"/>
    <w:rsid w:val="00D9553C"/>
    <w:rsid w:val="00DA2AC7"/>
    <w:rsid w:val="00DA469E"/>
    <w:rsid w:val="00DA716B"/>
    <w:rsid w:val="00DA7E39"/>
    <w:rsid w:val="00DB1970"/>
    <w:rsid w:val="00DB19B0"/>
    <w:rsid w:val="00DB45F8"/>
    <w:rsid w:val="00DB4F39"/>
    <w:rsid w:val="00DB7675"/>
    <w:rsid w:val="00DC3565"/>
    <w:rsid w:val="00DD108E"/>
    <w:rsid w:val="00DD116E"/>
    <w:rsid w:val="00DD3A15"/>
    <w:rsid w:val="00DD750E"/>
    <w:rsid w:val="00DF6A72"/>
    <w:rsid w:val="00E02496"/>
    <w:rsid w:val="00E027CC"/>
    <w:rsid w:val="00E167F3"/>
    <w:rsid w:val="00E16F02"/>
    <w:rsid w:val="00E21124"/>
    <w:rsid w:val="00E222ED"/>
    <w:rsid w:val="00E25DCD"/>
    <w:rsid w:val="00E269E1"/>
    <w:rsid w:val="00E322AB"/>
    <w:rsid w:val="00E326FF"/>
    <w:rsid w:val="00E414A0"/>
    <w:rsid w:val="00E442E5"/>
    <w:rsid w:val="00E45F13"/>
    <w:rsid w:val="00E50336"/>
    <w:rsid w:val="00E510BC"/>
    <w:rsid w:val="00E52BA4"/>
    <w:rsid w:val="00E5730A"/>
    <w:rsid w:val="00E61256"/>
    <w:rsid w:val="00E62EFE"/>
    <w:rsid w:val="00E6390C"/>
    <w:rsid w:val="00E7164B"/>
    <w:rsid w:val="00E71AAE"/>
    <w:rsid w:val="00E73CB2"/>
    <w:rsid w:val="00E81A79"/>
    <w:rsid w:val="00E837C7"/>
    <w:rsid w:val="00E839BA"/>
    <w:rsid w:val="00E8428A"/>
    <w:rsid w:val="00E8607C"/>
    <w:rsid w:val="00E900D6"/>
    <w:rsid w:val="00E907B0"/>
    <w:rsid w:val="00E92FE1"/>
    <w:rsid w:val="00E97F7D"/>
    <w:rsid w:val="00EA3C95"/>
    <w:rsid w:val="00EA59B8"/>
    <w:rsid w:val="00EA5A01"/>
    <w:rsid w:val="00EB5601"/>
    <w:rsid w:val="00EC2450"/>
    <w:rsid w:val="00EC2DF9"/>
    <w:rsid w:val="00EC6CDF"/>
    <w:rsid w:val="00EC6F12"/>
    <w:rsid w:val="00EC73E8"/>
    <w:rsid w:val="00EC7E47"/>
    <w:rsid w:val="00EE16F9"/>
    <w:rsid w:val="00EE1E4E"/>
    <w:rsid w:val="00EE6E36"/>
    <w:rsid w:val="00EF4EFA"/>
    <w:rsid w:val="00EF7A06"/>
    <w:rsid w:val="00EF7B61"/>
    <w:rsid w:val="00F016BC"/>
    <w:rsid w:val="00F02313"/>
    <w:rsid w:val="00F0660B"/>
    <w:rsid w:val="00F10070"/>
    <w:rsid w:val="00F123AE"/>
    <w:rsid w:val="00F13EB2"/>
    <w:rsid w:val="00F16C91"/>
    <w:rsid w:val="00F26721"/>
    <w:rsid w:val="00F32B93"/>
    <w:rsid w:val="00F40667"/>
    <w:rsid w:val="00F45CDD"/>
    <w:rsid w:val="00F45F1C"/>
    <w:rsid w:val="00F5551A"/>
    <w:rsid w:val="00F56AAB"/>
    <w:rsid w:val="00F600C7"/>
    <w:rsid w:val="00F60FEF"/>
    <w:rsid w:val="00F66729"/>
    <w:rsid w:val="00F73331"/>
    <w:rsid w:val="00F743BB"/>
    <w:rsid w:val="00F87174"/>
    <w:rsid w:val="00F91D37"/>
    <w:rsid w:val="00F91DEC"/>
    <w:rsid w:val="00F93538"/>
    <w:rsid w:val="00F95C30"/>
    <w:rsid w:val="00F9610D"/>
    <w:rsid w:val="00FA0AF9"/>
    <w:rsid w:val="00FA2DB8"/>
    <w:rsid w:val="00FA78CD"/>
    <w:rsid w:val="00FB27EA"/>
    <w:rsid w:val="00FB657F"/>
    <w:rsid w:val="00FB731E"/>
    <w:rsid w:val="00FD02DB"/>
    <w:rsid w:val="00FD4809"/>
    <w:rsid w:val="00FD4BB0"/>
    <w:rsid w:val="00FE0EC1"/>
    <w:rsid w:val="00FE20D7"/>
    <w:rsid w:val="00FE7D09"/>
    <w:rsid w:val="00FF073A"/>
    <w:rsid w:val="00FF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B77D2E"/>
  <w15:docId w15:val="{C2DBEEA3-7316-4163-AC61-E491C2C5F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ridi Light" w:eastAsiaTheme="minorHAnsi" w:hAnsi="Pridi Light" w:cs="Pridi Light"/>
        <w:lang w:val="de-CH" w:eastAsia="en-US" w:bidi="ar-SA"/>
      </w:rPr>
    </w:rPrDefault>
    <w:pPrDefault>
      <w:pPr>
        <w:spacing w:line="280" w:lineRule="atLeast"/>
      </w:pPr>
    </w:pPrDefault>
  </w:docDefaults>
  <w:latentStyles w:defLockedState="0" w:defUIPriority="7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uiPriority="35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uiPriority="99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84F9A"/>
    <w:pPr>
      <w:tabs>
        <w:tab w:val="left" w:pos="1575"/>
        <w:tab w:val="left" w:pos="8364"/>
      </w:tabs>
      <w:spacing w:after="200" w:line="240" w:lineRule="auto"/>
    </w:pPr>
    <w:rPr>
      <w:rFonts w:ascii="Helvetica CE 55 Roman" w:eastAsiaTheme="minorEastAsia" w:hAnsi="Helvetica CE 55 Roman" w:cstheme="minorBidi"/>
      <w:lang w:eastAsia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F3478"/>
    <w:pPr>
      <w:keepNext/>
      <w:keepLines/>
      <w:spacing w:before="480"/>
      <w:outlineLvl w:val="0"/>
    </w:pPr>
    <w:rPr>
      <w:rFonts w:eastAsiaTheme="majorEastAsia" w:cstheme="majorBidi"/>
      <w:b/>
      <w:bCs/>
      <w:spacing w:val="4"/>
      <w:sz w:val="3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2F3478"/>
    <w:pPr>
      <w:keepNext/>
      <w:keepLines/>
      <w:spacing w:before="360" w:after="100" w:line="320" w:lineRule="atLeast"/>
      <w:outlineLvl w:val="1"/>
    </w:pPr>
    <w:rPr>
      <w:rFonts w:eastAsiaTheme="majorEastAsia" w:cstheme="majorBidi"/>
      <w:b/>
      <w:bCs/>
      <w:spacing w:val="4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2F3478"/>
    <w:pPr>
      <w:keepNext/>
      <w:keepLines/>
      <w:spacing w:before="240"/>
      <w:outlineLvl w:val="2"/>
    </w:pPr>
    <w:rPr>
      <w:rFonts w:eastAsiaTheme="majorEastAsia" w:cstheme="majorBidi"/>
      <w:b/>
      <w:spacing w:val="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B34DBA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b/>
      <w:sz w:val="18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B34DBA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sz w:val="18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99"/>
    <w:rsid w:val="00217E1E"/>
    <w:pPr>
      <w:tabs>
        <w:tab w:val="center" w:pos="4536"/>
        <w:tab w:val="right" w:pos="9072"/>
      </w:tabs>
      <w:spacing w:line="180" w:lineRule="atLeast"/>
    </w:pPr>
    <w:rPr>
      <w:spacing w:val="3"/>
      <w:sz w:val="14"/>
    </w:rPr>
  </w:style>
  <w:style w:type="character" w:customStyle="1" w:styleId="KopfzeileZchn">
    <w:name w:val="Kopfzeile Zchn"/>
    <w:basedOn w:val="Absatz-Standardschriftart"/>
    <w:link w:val="Kopfzeile"/>
    <w:uiPriority w:val="99"/>
    <w:rsid w:val="00217E1E"/>
    <w:rPr>
      <w:spacing w:val="3"/>
      <w:sz w:val="14"/>
    </w:rPr>
  </w:style>
  <w:style w:type="paragraph" w:styleId="Fuzeile">
    <w:name w:val="footer"/>
    <w:basedOn w:val="Standard"/>
    <w:link w:val="FuzeileZchn"/>
    <w:uiPriority w:val="99"/>
    <w:rsid w:val="00F45F1C"/>
    <w:pPr>
      <w:spacing w:line="22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F45F1C"/>
    <w:rPr>
      <w:rFonts w:ascii="Pridi" w:hAnsi="Pridi"/>
      <w:sz w:val="16"/>
    </w:rPr>
  </w:style>
  <w:style w:type="paragraph" w:customStyle="1" w:styleId="EinfAbs">
    <w:name w:val="[Einf. Abs.]"/>
    <w:basedOn w:val="Standard"/>
    <w:uiPriority w:val="99"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7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7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7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39"/>
    <w:rsid w:val="006A55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2F3478"/>
    <w:rPr>
      <w:rFonts w:ascii="Pridi" w:eastAsiaTheme="majorEastAsia" w:hAnsi="Pridi" w:cstheme="majorBidi"/>
      <w:b/>
      <w:bCs/>
      <w:spacing w:val="4"/>
      <w:sz w:val="30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F3478"/>
    <w:rPr>
      <w:rFonts w:ascii="Pridi" w:eastAsiaTheme="majorEastAsia" w:hAnsi="Pridi" w:cstheme="majorBidi"/>
      <w:b/>
      <w:bCs/>
      <w:spacing w:val="4"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1"/>
    <w:qFormat/>
    <w:rsid w:val="002F3478"/>
    <w:pPr>
      <w:spacing w:before="800" w:after="120"/>
      <w:contextualSpacing/>
    </w:pPr>
    <w:rPr>
      <w:rFonts w:eastAsiaTheme="majorEastAsia" w:cstheme="majorBidi"/>
      <w:noProof/>
      <w:sz w:val="42"/>
      <w:szCs w:val="52"/>
    </w:rPr>
  </w:style>
  <w:style w:type="character" w:customStyle="1" w:styleId="TitelZchn">
    <w:name w:val="Titel Zchn"/>
    <w:basedOn w:val="Absatz-Standardschriftart"/>
    <w:link w:val="Titel"/>
    <w:uiPriority w:val="11"/>
    <w:rsid w:val="002F3478"/>
    <w:rPr>
      <w:rFonts w:ascii="Pridi" w:eastAsiaTheme="majorEastAsia" w:hAnsi="Pridi" w:cstheme="majorBidi"/>
      <w:noProof/>
      <w:sz w:val="42"/>
      <w:szCs w:val="52"/>
    </w:rPr>
  </w:style>
  <w:style w:type="paragraph" w:customStyle="1" w:styleId="Brieftitel">
    <w:name w:val="Brieftitel"/>
    <w:basedOn w:val="Standard"/>
    <w:link w:val="BrieftitelZchn"/>
    <w:uiPriority w:val="14"/>
    <w:rsid w:val="0066073E"/>
    <w:pPr>
      <w:spacing w:after="380"/>
      <w:contextualSpacing/>
    </w:pPr>
    <w:rPr>
      <w:rFonts w:asciiTheme="majorHAnsi" w:hAnsiTheme="majorHAnsi"/>
      <w:b/>
      <w:sz w:val="30"/>
    </w:rPr>
  </w:style>
  <w:style w:type="character" w:customStyle="1" w:styleId="BrieftitelZchn">
    <w:name w:val="Brieftitel Zchn"/>
    <w:basedOn w:val="Absatz-Standardschriftart"/>
    <w:link w:val="Brieftitel"/>
    <w:uiPriority w:val="14"/>
    <w:rsid w:val="0066073E"/>
    <w:rPr>
      <w:rFonts w:asciiTheme="majorHAnsi" w:hAnsiTheme="majorHAnsi"/>
      <w:b/>
      <w:spacing w:val="4"/>
      <w:sz w:val="30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KlassischeTabelle">
    <w:name w:val="Klassische Tabelle"/>
    <w:basedOn w:val="NormaleTabelle"/>
    <w:next w:val="Tabellenraster"/>
    <w:uiPriority w:val="59"/>
    <w:rsid w:val="006A550B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erschrift3Zchn">
    <w:name w:val="Überschrift 3 Zchn"/>
    <w:basedOn w:val="Absatz-Standardschriftart"/>
    <w:link w:val="berschrift3"/>
    <w:uiPriority w:val="9"/>
    <w:rsid w:val="002F3478"/>
    <w:rPr>
      <w:rFonts w:ascii="Pridi" w:eastAsiaTheme="majorEastAsia" w:hAnsi="Pridi" w:cstheme="majorBidi"/>
      <w:b/>
      <w:spacing w:val="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D4809"/>
    <w:rPr>
      <w:rFonts w:asciiTheme="majorHAnsi" w:eastAsiaTheme="majorEastAsia" w:hAnsiTheme="majorHAnsi" w:cstheme="majorBidi"/>
      <w:b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D4809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6"/>
    <w:qFormat/>
    <w:rsid w:val="003D59F2"/>
    <w:pPr>
      <w:numPr>
        <w:numId w:val="19"/>
      </w:numPr>
      <w:spacing w:before="100" w:after="100"/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99"/>
    <w:semiHidden/>
    <w:rsid w:val="007E0460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2"/>
    <w:rsid w:val="00B34DBA"/>
    <w:pPr>
      <w:numPr>
        <w:ilvl w:val="1"/>
      </w:numPr>
    </w:pPr>
    <w:rPr>
      <w:sz w:val="24"/>
    </w:rPr>
  </w:style>
  <w:style w:type="character" w:customStyle="1" w:styleId="UntertitelZchn">
    <w:name w:val="Untertitel Zchn"/>
    <w:basedOn w:val="Absatz-Standardschriftart"/>
    <w:link w:val="Untertitel"/>
    <w:uiPriority w:val="12"/>
    <w:rsid w:val="00B34DBA"/>
    <w:rPr>
      <w:rFonts w:eastAsiaTheme="minorEastAsia"/>
      <w:spacing w:val="4"/>
      <w:sz w:val="24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FD4809"/>
  </w:style>
  <w:style w:type="paragraph" w:styleId="Funotentext">
    <w:name w:val="footnote text"/>
    <w:basedOn w:val="Standard"/>
    <w:link w:val="FunotentextZchn"/>
    <w:uiPriority w:val="79"/>
    <w:semiHidden/>
    <w:rsid w:val="00494FD7"/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79"/>
    <w:semiHidden/>
    <w:rsid w:val="00FD4809"/>
    <w:rPr>
      <w:sz w:val="16"/>
    </w:rPr>
  </w:style>
  <w:style w:type="character" w:styleId="Funotenzeichen">
    <w:name w:val="footnote reference"/>
    <w:basedOn w:val="Absatz-Standardschriftart"/>
    <w:uiPriority w:val="7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A550B"/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7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5A7BE5"/>
    <w:rPr>
      <w:sz w:val="16"/>
      <w:szCs w:val="20"/>
    </w:rPr>
  </w:style>
  <w:style w:type="character" w:styleId="Endnotenzeichen">
    <w:name w:val="endnote reference"/>
    <w:basedOn w:val="Absatz-Standardschriftart"/>
    <w:uiPriority w:val="7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6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6"/>
    <w:semiHidden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semiHidden/>
    <w:rsid w:val="007C605D"/>
    <w:pPr>
      <w:spacing w:before="120" w:after="240"/>
    </w:pPr>
    <w:rPr>
      <w:iCs/>
      <w:spacing w:val="3"/>
      <w:sz w:val="14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79"/>
    <w:semiHidden/>
    <w:unhideWhenUsed/>
    <w:rsid w:val="0087001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79"/>
    <w:semiHidden/>
    <w:rsid w:val="005A7BE5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95"/>
    <w:semiHidden/>
    <w:rsid w:val="00FD4809"/>
    <w:pPr>
      <w:spacing w:line="320" w:lineRule="atLeast"/>
      <w:jc w:val="center"/>
    </w:pPr>
    <w:rPr>
      <w:sz w:val="30"/>
    </w:r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F32B93"/>
    <w:pPr>
      <w:numPr>
        <w:ilvl w:val="1"/>
        <w:numId w:val="24"/>
      </w:numPr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F600C7"/>
    <w:pPr>
      <w:numPr>
        <w:ilvl w:val="2"/>
        <w:numId w:val="24"/>
      </w:numPr>
    </w:pPr>
  </w:style>
  <w:style w:type="paragraph" w:customStyle="1" w:styleId="berschrift4nummeriert">
    <w:name w:val="Überschrift 4 nummeriert"/>
    <w:basedOn w:val="berschrift4"/>
    <w:next w:val="Standard"/>
    <w:uiPriority w:val="10"/>
    <w:semiHidden/>
    <w:qFormat/>
    <w:rsid w:val="00F600C7"/>
    <w:pPr>
      <w:numPr>
        <w:ilvl w:val="3"/>
        <w:numId w:val="24"/>
      </w:numPr>
    </w:pPr>
  </w:style>
  <w:style w:type="paragraph" w:styleId="Verzeichnis1">
    <w:name w:val="toc 1"/>
    <w:basedOn w:val="Standard"/>
    <w:next w:val="Standard"/>
    <w:autoRedefine/>
    <w:uiPriority w:val="39"/>
    <w:semiHidden/>
    <w:rsid w:val="00A95F50"/>
    <w:pPr>
      <w:tabs>
        <w:tab w:val="right" w:leader="dot" w:pos="10206"/>
      </w:tabs>
      <w:spacing w:before="120"/>
      <w:ind w:left="567" w:hanging="567"/>
    </w:pPr>
    <w:rPr>
      <w:b/>
      <w:bCs/>
      <w:noProof/>
    </w:rPr>
  </w:style>
  <w:style w:type="paragraph" w:styleId="Verzeichnis2">
    <w:name w:val="toc 2"/>
    <w:basedOn w:val="Standard"/>
    <w:next w:val="Standard"/>
    <w:autoRedefine/>
    <w:uiPriority w:val="39"/>
    <w:semiHidden/>
    <w:rsid w:val="00A95F50"/>
    <w:pPr>
      <w:tabs>
        <w:tab w:val="right" w:leader="dot" w:pos="10206"/>
      </w:tabs>
      <w:ind w:left="567" w:hanging="567"/>
    </w:pPr>
  </w:style>
  <w:style w:type="paragraph" w:styleId="Verzeichnis3">
    <w:name w:val="toc 3"/>
    <w:basedOn w:val="Standard"/>
    <w:next w:val="Standard"/>
    <w:autoRedefine/>
    <w:uiPriority w:val="39"/>
    <w:semiHidden/>
    <w:rsid w:val="00A95F50"/>
    <w:pPr>
      <w:tabs>
        <w:tab w:val="right" w:leader="dot" w:pos="10206"/>
      </w:tabs>
      <w:ind w:left="567" w:hanging="567"/>
    </w:pPr>
  </w:style>
  <w:style w:type="paragraph" w:styleId="StandardWeb">
    <w:name w:val="Normal (Web)"/>
    <w:basedOn w:val="Standard"/>
    <w:uiPriority w:val="79"/>
    <w:semiHidden/>
    <w:unhideWhenUsed/>
    <w:rsid w:val="00BE1E6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bbildungsverzeichnis">
    <w:name w:val="table of figures"/>
    <w:basedOn w:val="Standard"/>
    <w:next w:val="Standard"/>
    <w:uiPriority w:val="40"/>
    <w:semiHidden/>
    <w:rsid w:val="00857D8A"/>
  </w:style>
  <w:style w:type="paragraph" w:customStyle="1" w:styleId="Absenderzeile">
    <w:name w:val="Absenderzeile"/>
    <w:basedOn w:val="Standard"/>
    <w:uiPriority w:val="16"/>
    <w:semiHidden/>
    <w:rsid w:val="00874E49"/>
    <w:pPr>
      <w:pBdr>
        <w:bottom w:val="single" w:sz="6" w:space="1" w:color="auto"/>
      </w:pBdr>
    </w:pPr>
    <w:rPr>
      <w:sz w:val="12"/>
    </w:rPr>
  </w:style>
  <w:style w:type="paragraph" w:customStyle="1" w:styleId="Nummerierung1">
    <w:name w:val="Nummerierung 1"/>
    <w:basedOn w:val="Standard"/>
    <w:uiPriority w:val="7"/>
    <w:qFormat/>
    <w:rsid w:val="009804FC"/>
    <w:pPr>
      <w:numPr>
        <w:ilvl w:val="5"/>
        <w:numId w:val="24"/>
      </w:numPr>
    </w:pPr>
  </w:style>
  <w:style w:type="paragraph" w:customStyle="1" w:styleId="Nummerierung2">
    <w:name w:val="Nummerierung 2"/>
    <w:basedOn w:val="Nummerierung1"/>
    <w:uiPriority w:val="7"/>
    <w:qFormat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79"/>
    <w:semiHidden/>
    <w:rsid w:val="00E8428A"/>
  </w:style>
  <w:style w:type="paragraph" w:customStyle="1" w:styleId="Nummerierungabc">
    <w:name w:val="Nummerierung abc"/>
    <w:basedOn w:val="Listenabsatz"/>
    <w:uiPriority w:val="8"/>
    <w:qFormat/>
    <w:rsid w:val="00CF1E53"/>
    <w:pPr>
      <w:numPr>
        <w:ilvl w:val="8"/>
        <w:numId w:val="24"/>
      </w:numPr>
    </w:pPr>
  </w:style>
  <w:style w:type="paragraph" w:customStyle="1" w:styleId="Nummerierung3">
    <w:name w:val="Nummerierung 3"/>
    <w:basedOn w:val="Nummerierung2"/>
    <w:uiPriority w:val="7"/>
    <w:semiHidden/>
    <w:qFormat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qFormat/>
    <w:rsid w:val="005A357F"/>
    <w:pPr>
      <w:numPr>
        <w:ilvl w:val="4"/>
        <w:numId w:val="24"/>
      </w:numPr>
    </w:pPr>
  </w:style>
  <w:style w:type="paragraph" w:customStyle="1" w:styleId="Dokumentbezeichnung">
    <w:name w:val="Dokumentbezeichnung"/>
    <w:basedOn w:val="berschrift1"/>
    <w:next w:val="Standard"/>
    <w:uiPriority w:val="98"/>
    <w:semiHidden/>
    <w:rsid w:val="00283995"/>
    <w:pPr>
      <w:pageBreakBefore/>
      <w:numPr>
        <w:numId w:val="28"/>
      </w:numPr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right="125"/>
    </w:pPr>
    <w:rPr>
      <w:bCs w:val="0"/>
      <w:color w:val="FFFFFF" w:themeColor="background1"/>
      <w:spacing w:val="6"/>
      <w:sz w:val="40"/>
      <w:szCs w:val="52"/>
    </w:rPr>
  </w:style>
  <w:style w:type="character" w:styleId="Platzhaltertext">
    <w:name w:val="Placeholder Text"/>
    <w:basedOn w:val="Absatz-Standardschriftart"/>
    <w:uiPriority w:val="99"/>
    <w:rsid w:val="00C30C28"/>
    <w:rPr>
      <w:color w:val="B9B9B9" w:themeColor="background2"/>
    </w:rPr>
  </w:style>
  <w:style w:type="paragraph" w:customStyle="1" w:styleId="ErstelltdurchVorlagenbauerchfrKlostergeschichte">
    <w:name w:val="Erstellt durch Vorlagenbauer.ch für Klostergeschichte"/>
    <w:basedOn w:val="Standard"/>
    <w:next w:val="Standard"/>
    <w:semiHidden/>
    <w:rsid w:val="00BB0EB7"/>
    <w:pPr>
      <w:shd w:val="clear" w:color="auto" w:fill="FFFFFF" w:themeFill="background1"/>
    </w:pPr>
  </w:style>
  <w:style w:type="paragraph" w:customStyle="1" w:styleId="Tabellenfolgezeile">
    <w:name w:val="Tabellenfolgezeile"/>
    <w:basedOn w:val="Standard"/>
    <w:next w:val="Standard"/>
    <w:uiPriority w:val="90"/>
    <w:semiHidden/>
    <w:qFormat/>
    <w:rsid w:val="0016774B"/>
    <w:pPr>
      <w:spacing w:line="20" w:lineRule="exact"/>
    </w:pPr>
    <w:rPr>
      <w:sz w:val="2"/>
      <w:szCs w:val="2"/>
    </w:rPr>
  </w:style>
  <w:style w:type="paragraph" w:styleId="Verzeichnis4">
    <w:name w:val="toc 4"/>
    <w:basedOn w:val="Standard"/>
    <w:next w:val="Standard"/>
    <w:autoRedefine/>
    <w:uiPriority w:val="39"/>
    <w:semiHidden/>
    <w:rsid w:val="00A95F50"/>
    <w:pPr>
      <w:tabs>
        <w:tab w:val="right" w:leader="dot" w:pos="10206"/>
      </w:tabs>
      <w:ind w:left="851" w:hanging="851"/>
    </w:pPr>
  </w:style>
  <w:style w:type="paragraph" w:styleId="Verzeichnis5">
    <w:name w:val="toc 5"/>
    <w:basedOn w:val="Standard"/>
    <w:next w:val="Standard"/>
    <w:autoRedefine/>
    <w:uiPriority w:val="39"/>
    <w:semiHidden/>
    <w:rsid w:val="00A95F50"/>
    <w:pPr>
      <w:tabs>
        <w:tab w:val="right" w:leader="dot" w:pos="10206"/>
      </w:tabs>
      <w:ind w:left="993" w:hanging="993"/>
    </w:pPr>
  </w:style>
  <w:style w:type="paragraph" w:styleId="Literaturverzeichnis">
    <w:name w:val="Bibliography"/>
    <w:basedOn w:val="Standard"/>
    <w:next w:val="Standard"/>
    <w:uiPriority w:val="37"/>
    <w:semiHidden/>
    <w:rsid w:val="00E02496"/>
  </w:style>
  <w:style w:type="paragraph" w:styleId="Index1">
    <w:name w:val="index 1"/>
    <w:basedOn w:val="Standard"/>
    <w:next w:val="Standard"/>
    <w:autoRedefine/>
    <w:uiPriority w:val="99"/>
    <w:semiHidden/>
    <w:unhideWhenUsed/>
    <w:rsid w:val="00C20DEA"/>
    <w:pPr>
      <w:ind w:left="200" w:hanging="200"/>
    </w:pPr>
  </w:style>
  <w:style w:type="paragraph" w:customStyle="1" w:styleId="StandardmitAbsatz">
    <w:name w:val="Standard mit Absatz"/>
    <w:basedOn w:val="Standard"/>
    <w:qFormat/>
    <w:rsid w:val="0066073E"/>
    <w:pPr>
      <w:spacing w:after="230"/>
    </w:pPr>
  </w:style>
  <w:style w:type="paragraph" w:customStyle="1" w:styleId="Giorga">
    <w:name w:val="Giorga"/>
    <w:basedOn w:val="Standard"/>
    <w:uiPriority w:val="98"/>
    <w:semiHidden/>
    <w:qFormat/>
    <w:rsid w:val="0039667B"/>
    <w:pPr>
      <w:spacing w:line="220" w:lineRule="atLeast"/>
    </w:pPr>
    <w:rPr>
      <w:rFonts w:ascii="Georgia" w:hAnsi="Georgia"/>
      <w:sz w:val="16"/>
    </w:rPr>
  </w:style>
  <w:style w:type="paragraph" w:customStyle="1" w:styleId="Blocksatz">
    <w:name w:val="Blocksatz"/>
    <w:basedOn w:val="Standard"/>
    <w:uiPriority w:val="1"/>
    <w:qFormat/>
    <w:rsid w:val="003611AF"/>
    <w:pPr>
      <w:jc w:val="both"/>
    </w:pPr>
  </w:style>
  <w:style w:type="table" w:customStyle="1" w:styleId="KlostergeschichteTabelle1">
    <w:name w:val="Klostergeschichte Tabelle 1"/>
    <w:basedOn w:val="NormaleTabelle"/>
    <w:uiPriority w:val="99"/>
    <w:rsid w:val="004B2B9F"/>
    <w:pPr>
      <w:spacing w:line="242" w:lineRule="atLeast"/>
    </w:pPr>
    <w:rPr>
      <w:spacing w:val="1"/>
      <w:sz w:val="16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85" w:type="dxa"/>
        <w:left w:w="91" w:type="dxa"/>
        <w:bottom w:w="85" w:type="dxa"/>
        <w:right w:w="91" w:type="dxa"/>
      </w:tblCellMar>
    </w:tblPr>
    <w:tblStylePr w:type="firstRow">
      <w:pPr>
        <w:wordWrap/>
        <w:spacing w:beforeLines="0" w:before="120" w:beforeAutospacing="0" w:afterLines="0" w:after="80" w:afterAutospacing="0"/>
      </w:pPr>
      <w:rPr>
        <w:b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  <w:tblStylePr w:type="lastRow">
      <w:rPr>
        <w:rFonts w:asciiTheme="majorHAnsi" w:hAnsiTheme="majorHAnsi"/>
        <w:b/>
      </w:rPr>
    </w:tblStylePr>
    <w:tblStylePr w:type="firstCol">
      <w:rPr>
        <w:b/>
      </w:rPr>
    </w:tblStylePr>
  </w:style>
  <w:style w:type="paragraph" w:styleId="KeinLeerraum">
    <w:name w:val="No Spacing"/>
    <w:uiPriority w:val="1"/>
    <w:qFormat/>
    <w:rsid w:val="00C45ABE"/>
    <w:pPr>
      <w:tabs>
        <w:tab w:val="left" w:pos="1575"/>
        <w:tab w:val="left" w:pos="8364"/>
      </w:tabs>
      <w:spacing w:line="240" w:lineRule="auto"/>
    </w:pPr>
    <w:rPr>
      <w:rFonts w:ascii="Helvetica CE 55 Roman" w:eastAsiaTheme="minorEastAsia" w:hAnsi="Helvetica CE 55 Roman" w:cstheme="minorBidi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BA5F6F737B84E29973D85885BCC4F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D3A80D-A3F4-4C2F-83DD-5CF55CB4597A}"/>
      </w:docPartPr>
      <w:docPartBody>
        <w:p w:rsidR="009044ED" w:rsidRDefault="009044ED" w:rsidP="009044ED">
          <w:pPr>
            <w:pStyle w:val="0BA5F6F737B84E29973D85885BCC4FF1"/>
          </w:pPr>
          <w:r w:rsidRPr="00A85B2B">
            <w:rPr>
              <w:rStyle w:val="Platzhaltertext"/>
            </w:rPr>
            <w:t>Geben Sie alle Inhalte ein, die wiederholt werden sollen – einschließlich anderer Inhaltssteuerelemente. Sie können auch dieses Steuerelement um Tabellenzeilen herum einfügen, um Teile einer Tabelle zu wiederholen.</w:t>
          </w:r>
        </w:p>
      </w:docPartBody>
    </w:docPart>
    <w:docPart>
      <w:docPartPr>
        <w:name w:val="5936D414D86447478E49FD4382B224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007596-1591-464E-A20D-D1F1ED05DCDB}"/>
      </w:docPartPr>
      <w:docPartBody>
        <w:p w:rsidR="009044ED" w:rsidRDefault="009044ED" w:rsidP="009044ED">
          <w:pPr>
            <w:pStyle w:val="5936D414D86447478E49FD4382B2244C1"/>
          </w:pPr>
          <w:r w:rsidRPr="00FB0A8F">
            <w:rPr>
              <w:rStyle w:val="Platzhaltertext"/>
              <w:rFonts w:ascii="Arial" w:hAnsi="Arial" w:cs="Arial"/>
              <w:color w:val="D9D9D9" w:themeColor="background1" w:themeShade="D9"/>
              <w:sz w:val="10"/>
              <w:szCs w:val="10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E6EE43BF8F694733BA960D53664516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209007-C102-44A7-B28F-0C03C66F660B}"/>
      </w:docPartPr>
      <w:docPartBody>
        <w:p w:rsidR="009044ED" w:rsidRDefault="009044ED" w:rsidP="009044ED">
          <w:pPr>
            <w:pStyle w:val="E6EE43BF8F694733BA960D53664516261"/>
          </w:pPr>
          <w:r w:rsidRPr="00FB0A8F">
            <w:rPr>
              <w:rStyle w:val="Platzhaltertext"/>
              <w:rFonts w:ascii="Arial" w:hAnsi="Arial" w:cs="Arial"/>
              <w:color w:val="D9D9D9" w:themeColor="background1" w:themeShade="D9"/>
              <w:sz w:val="10"/>
              <w:szCs w:val="10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DE1DC3B335DB453A8F772CA03E4E04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440D25-5CEB-4DA9-97E0-C09484BE3A9D}"/>
      </w:docPartPr>
      <w:docPartBody>
        <w:p w:rsidR="009044ED" w:rsidRDefault="009044ED" w:rsidP="009044ED">
          <w:pPr>
            <w:pStyle w:val="DE1DC3B335DB453A8F772CA03E4E042A1"/>
          </w:pPr>
          <w:r w:rsidRPr="00FB0A8F">
            <w:rPr>
              <w:rStyle w:val="Platzhaltertext"/>
              <w:rFonts w:ascii="Arial" w:hAnsi="Arial" w:cs="Arial"/>
              <w:color w:val="D9D9D9" w:themeColor="background1" w:themeShade="D9"/>
              <w:sz w:val="10"/>
              <w:szCs w:val="10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AE4B3BDC6DB348F1950EA6206B4A91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C34C02-36F8-4F15-A3B8-FF60542C662F}"/>
      </w:docPartPr>
      <w:docPartBody>
        <w:p w:rsidR="009044ED" w:rsidRDefault="009044ED" w:rsidP="009044ED">
          <w:pPr>
            <w:pStyle w:val="AE4B3BDC6DB348F1950EA6206B4A918B1"/>
          </w:pPr>
          <w:r w:rsidRPr="00FB0A8F">
            <w:rPr>
              <w:rStyle w:val="Platzhaltertext"/>
              <w:rFonts w:ascii="Arial" w:hAnsi="Arial" w:cs="Arial"/>
              <w:color w:val="D9D9D9" w:themeColor="background1" w:themeShade="D9"/>
              <w:sz w:val="10"/>
              <w:szCs w:val="10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05E81C86EF444E66890753B0C3237E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917D21-F211-46F1-AEA6-DC84606C988D}"/>
      </w:docPartPr>
      <w:docPartBody>
        <w:p w:rsidR="009044ED" w:rsidRDefault="009044ED" w:rsidP="009044ED">
          <w:pPr>
            <w:pStyle w:val="05E81C86EF444E66890753B0C3237E0D1"/>
          </w:pPr>
          <w:r w:rsidRPr="00FB0A8F">
            <w:rPr>
              <w:rStyle w:val="Platzhaltertext"/>
              <w:rFonts w:ascii="Arial" w:hAnsi="Arial" w:cs="Arial"/>
              <w:color w:val="D9D9D9" w:themeColor="background1" w:themeShade="D9"/>
              <w:sz w:val="10"/>
              <w:szCs w:val="10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4B4FD559D62A4C449FF3B677CEFC8E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EC77A1-784A-4289-A9FC-FEB1AD9CCC85}"/>
      </w:docPartPr>
      <w:docPartBody>
        <w:p w:rsidR="009044ED" w:rsidRDefault="009044ED" w:rsidP="009044ED">
          <w:pPr>
            <w:pStyle w:val="4B4FD559D62A4C449FF3B677CEFC8E52"/>
          </w:pPr>
          <w:r w:rsidRPr="00FB0A8F">
            <w:rPr>
              <w:rStyle w:val="Platzhaltertext"/>
              <w:rFonts w:ascii="Arial" w:hAnsi="Arial" w:cs="Arial"/>
              <w:color w:val="D9D9D9" w:themeColor="background1" w:themeShade="D9"/>
              <w:sz w:val="10"/>
              <w:szCs w:val="10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707A4F32EF864D319FA6149A489956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81C1A0-2AD9-4564-94D1-DFB09EC9A108}"/>
      </w:docPartPr>
      <w:docPartBody>
        <w:p w:rsidR="009044ED" w:rsidRDefault="009044ED" w:rsidP="009044ED">
          <w:pPr>
            <w:pStyle w:val="707A4F32EF864D319FA6149A48995610"/>
          </w:pPr>
          <w:r w:rsidRPr="00FB0A8F">
            <w:rPr>
              <w:rStyle w:val="Platzhaltertext"/>
              <w:rFonts w:ascii="Arial" w:hAnsi="Arial" w:cs="Arial"/>
              <w:color w:val="D9D9D9" w:themeColor="background1" w:themeShade="D9"/>
              <w:sz w:val="10"/>
              <w:szCs w:val="10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6A04953D80B34261A2E330EF5C55F0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ACD684-4B79-4DBB-9898-EF22CA258658}"/>
      </w:docPartPr>
      <w:docPartBody>
        <w:p w:rsidR="009044ED" w:rsidRDefault="009044ED" w:rsidP="009044ED">
          <w:pPr>
            <w:pStyle w:val="6A04953D80B34261A2E330EF5C55F0F4"/>
          </w:pPr>
          <w:r w:rsidRPr="00FB0A8F">
            <w:rPr>
              <w:rStyle w:val="Platzhaltertext"/>
              <w:rFonts w:ascii="Arial" w:hAnsi="Arial" w:cs="Arial"/>
              <w:color w:val="D9D9D9" w:themeColor="background1" w:themeShade="D9"/>
              <w:sz w:val="10"/>
              <w:szCs w:val="10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AA66933D91404B268A438174F3F6AA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3BFDDF-D28F-44B4-B45E-AEA503551424}"/>
      </w:docPartPr>
      <w:docPartBody>
        <w:p w:rsidR="009044ED" w:rsidRDefault="009044ED" w:rsidP="009044ED">
          <w:pPr>
            <w:pStyle w:val="AA66933D91404B268A438174F3F6AA12"/>
          </w:pPr>
          <w:r w:rsidRPr="00FB0A8F">
            <w:rPr>
              <w:rStyle w:val="Platzhaltertext"/>
              <w:rFonts w:ascii="Arial" w:hAnsi="Arial" w:cs="Arial"/>
              <w:color w:val="D9D9D9" w:themeColor="background1" w:themeShade="D9"/>
              <w:sz w:val="10"/>
              <w:szCs w:val="10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2154E650611C4077A4E3ECAA5471B6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81B032-EA8B-4833-95C0-1A7B2CB1AD59}"/>
      </w:docPartPr>
      <w:docPartBody>
        <w:p w:rsidR="009044ED" w:rsidRDefault="009044ED" w:rsidP="009044ED">
          <w:pPr>
            <w:pStyle w:val="2154E650611C4077A4E3ECAA5471B6CE"/>
          </w:pPr>
          <w:r w:rsidRPr="00FB0A8F">
            <w:rPr>
              <w:rStyle w:val="Platzhaltertext"/>
              <w:rFonts w:ascii="Arial" w:hAnsi="Arial" w:cs="Arial"/>
              <w:color w:val="D9D9D9" w:themeColor="background1" w:themeShade="D9"/>
              <w:sz w:val="10"/>
              <w:szCs w:val="10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4B1A800280654E5C8F43B5800FB9FA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42437F-7A00-4477-BF97-B2B3EDCE68C6}"/>
      </w:docPartPr>
      <w:docPartBody>
        <w:p w:rsidR="009044ED" w:rsidRDefault="009044ED" w:rsidP="009044ED">
          <w:pPr>
            <w:pStyle w:val="4B1A800280654E5C8F43B5800FB9FA71"/>
          </w:pPr>
          <w:r w:rsidRPr="00FB0A8F">
            <w:rPr>
              <w:rStyle w:val="Platzhaltertext"/>
              <w:rFonts w:ascii="Arial" w:hAnsi="Arial" w:cs="Arial"/>
              <w:color w:val="D9D9D9" w:themeColor="background1" w:themeShade="D9"/>
              <w:sz w:val="10"/>
              <w:szCs w:val="10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8EA1E816EDC84F65BD35406B73A759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E08E72-059B-4281-92F3-C16A68A94A27}"/>
      </w:docPartPr>
      <w:docPartBody>
        <w:p w:rsidR="009044ED" w:rsidRDefault="009044ED" w:rsidP="009044ED">
          <w:pPr>
            <w:pStyle w:val="8EA1E816EDC84F65BD35406B73A7591F"/>
          </w:pPr>
          <w:r w:rsidRPr="00FB0A8F">
            <w:rPr>
              <w:rStyle w:val="Platzhaltertext"/>
              <w:rFonts w:ascii="Arial" w:hAnsi="Arial" w:cs="Arial"/>
              <w:color w:val="D9D9D9" w:themeColor="background1" w:themeShade="D9"/>
              <w:sz w:val="10"/>
              <w:szCs w:val="10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89736AA2C1F14629BBF9509766FE11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5229A8-AC2D-4D85-BD33-82B9C7E0B78A}"/>
      </w:docPartPr>
      <w:docPartBody>
        <w:p w:rsidR="009044ED" w:rsidRDefault="009044ED" w:rsidP="009044ED">
          <w:pPr>
            <w:pStyle w:val="89736AA2C1F14629BBF9509766FE1165"/>
          </w:pPr>
          <w:r w:rsidRPr="00FB0A8F">
            <w:rPr>
              <w:rStyle w:val="Platzhaltertext"/>
              <w:rFonts w:ascii="Arial" w:hAnsi="Arial" w:cs="Arial"/>
              <w:color w:val="D9D9D9" w:themeColor="background1" w:themeShade="D9"/>
              <w:sz w:val="10"/>
              <w:szCs w:val="10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092B11524D664F2683F5F22FE92ECB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F343D4-8F67-447C-90FB-8A87DE0E182F}"/>
      </w:docPartPr>
      <w:docPartBody>
        <w:p w:rsidR="009044ED" w:rsidRDefault="009044ED" w:rsidP="009044ED">
          <w:pPr>
            <w:pStyle w:val="092B11524D664F2683F5F22FE92ECB98"/>
          </w:pPr>
          <w:r w:rsidRPr="002E5676">
            <w:rPr>
              <w:rStyle w:val="Platzhaltertext"/>
              <w:color w:val="D9D9D9" w:themeColor="background1" w:themeShade="D9"/>
              <w:sz w:val="10"/>
              <w:szCs w:val="10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C1945F50B78E4244B1A6B8907520B1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6B3C64-904A-4DA0-BEB7-73410BA88F55}"/>
      </w:docPartPr>
      <w:docPartBody>
        <w:p w:rsidR="009044ED" w:rsidRDefault="009044ED" w:rsidP="009044ED">
          <w:pPr>
            <w:pStyle w:val="C1945F50B78E4244B1A6B8907520B13F"/>
          </w:pPr>
          <w:r w:rsidRPr="002E5676">
            <w:rPr>
              <w:rStyle w:val="Platzhaltertext"/>
              <w:color w:val="D9D9D9" w:themeColor="background1" w:themeShade="D9"/>
              <w:sz w:val="10"/>
              <w:szCs w:val="10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3CC3A883580744C6B785C32C848C86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3471C5-5D87-432E-A047-29FF49018471}"/>
      </w:docPartPr>
      <w:docPartBody>
        <w:p w:rsidR="009044ED" w:rsidRDefault="009044ED" w:rsidP="009044ED">
          <w:pPr>
            <w:pStyle w:val="3CC3A883580744C6B785C32C848C86C3"/>
          </w:pPr>
          <w:r w:rsidRPr="002E5676">
            <w:rPr>
              <w:rStyle w:val="Platzhaltertext"/>
              <w:color w:val="D9D9D9" w:themeColor="background1" w:themeShade="D9"/>
              <w:sz w:val="10"/>
              <w:szCs w:val="10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DD705F29E62E44C2B67CE2DAB829E8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0718B4-278D-4F41-976C-923E65F8BBBF}"/>
      </w:docPartPr>
      <w:docPartBody>
        <w:p w:rsidR="009044ED" w:rsidRDefault="009044ED" w:rsidP="009044ED">
          <w:pPr>
            <w:pStyle w:val="DD705F29E62E44C2B67CE2DAB829E867"/>
          </w:pPr>
          <w:r w:rsidRPr="002E5676">
            <w:rPr>
              <w:rStyle w:val="Platzhaltertext"/>
              <w:color w:val="D9D9D9" w:themeColor="background1" w:themeShade="D9"/>
              <w:sz w:val="10"/>
              <w:szCs w:val="10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DAE226BD7E084EF0A2691634F50150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121758-B800-4FC0-90A5-00A373C29BCC}"/>
      </w:docPartPr>
      <w:docPartBody>
        <w:p w:rsidR="009044ED" w:rsidRDefault="009044ED" w:rsidP="009044ED">
          <w:pPr>
            <w:pStyle w:val="DAE226BD7E084EF0A2691634F50150C1"/>
          </w:pPr>
          <w:r w:rsidRPr="002E5676">
            <w:rPr>
              <w:rStyle w:val="Platzhaltertext"/>
              <w:color w:val="D9D9D9" w:themeColor="background1" w:themeShade="D9"/>
              <w:sz w:val="10"/>
              <w:szCs w:val="10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14C406730FB543A99162D23CAF20EF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6E1C0A-883D-4156-9C48-2F41A6198FD6}"/>
      </w:docPartPr>
      <w:docPartBody>
        <w:p w:rsidR="009044ED" w:rsidRDefault="009044ED" w:rsidP="009044ED">
          <w:pPr>
            <w:pStyle w:val="14C406730FB543A99162D23CAF20EFE9"/>
          </w:pPr>
          <w:r w:rsidRPr="002E5676">
            <w:rPr>
              <w:rStyle w:val="Platzhaltertext"/>
              <w:color w:val="D9D9D9" w:themeColor="background1" w:themeShade="D9"/>
              <w:sz w:val="10"/>
              <w:szCs w:val="10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EC1E8D14701E4FAEA5C06AC117C1BE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021F39-C551-47DD-BA10-BCEA47FE7340}"/>
      </w:docPartPr>
      <w:docPartBody>
        <w:p w:rsidR="009044ED" w:rsidRDefault="009044ED" w:rsidP="009044ED">
          <w:pPr>
            <w:pStyle w:val="EC1E8D14701E4FAEA5C06AC117C1BEDA"/>
          </w:pPr>
          <w:r w:rsidRPr="002E5676">
            <w:rPr>
              <w:rStyle w:val="Platzhaltertext"/>
              <w:color w:val="D9D9D9" w:themeColor="background1" w:themeShade="D9"/>
              <w:sz w:val="10"/>
              <w:szCs w:val="10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4BB3B0F380CD4CB7A284AA6CFE1B80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0591E4-A054-43A9-9D3C-B0097EAD7541}"/>
      </w:docPartPr>
      <w:docPartBody>
        <w:p w:rsidR="009044ED" w:rsidRDefault="009044ED" w:rsidP="009044ED">
          <w:pPr>
            <w:pStyle w:val="4BB3B0F380CD4CB7A284AA6CFE1B80B9"/>
          </w:pPr>
          <w:r w:rsidRPr="002E5676">
            <w:rPr>
              <w:rStyle w:val="Platzhaltertext"/>
              <w:color w:val="D9D9D9" w:themeColor="background1" w:themeShade="D9"/>
              <w:sz w:val="10"/>
              <w:szCs w:val="10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A39AD46E984A45C5BAD3621FA80EB6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08CCC4-4E45-4C93-AB43-EA0EBB8311AC}"/>
      </w:docPartPr>
      <w:docPartBody>
        <w:p w:rsidR="009044ED" w:rsidRDefault="009044ED" w:rsidP="009044ED">
          <w:pPr>
            <w:pStyle w:val="A39AD46E984A45C5BAD3621FA80EB64B"/>
          </w:pPr>
          <w:r w:rsidRPr="002E5676">
            <w:rPr>
              <w:rStyle w:val="Platzhaltertext"/>
              <w:color w:val="D9D9D9" w:themeColor="background1" w:themeShade="D9"/>
              <w:sz w:val="10"/>
              <w:szCs w:val="10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43C4B62C6BA048778DC2252D328485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2DCEDB-DB36-484A-ACE3-7B1E41F15B7D}"/>
      </w:docPartPr>
      <w:docPartBody>
        <w:p w:rsidR="009044ED" w:rsidRDefault="009044ED" w:rsidP="009044ED">
          <w:pPr>
            <w:pStyle w:val="43C4B62C6BA048778DC2252D328485D1"/>
          </w:pPr>
          <w:r w:rsidRPr="002E5676">
            <w:rPr>
              <w:rStyle w:val="Platzhaltertext"/>
              <w:color w:val="D9D9D9" w:themeColor="background1" w:themeShade="D9"/>
              <w:sz w:val="10"/>
              <w:szCs w:val="10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F59DFEEA450843BCAD7AC01E88E944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B6C959-FF51-40C0-95EC-6C14FE2ED9FE}"/>
      </w:docPartPr>
      <w:docPartBody>
        <w:p w:rsidR="009044ED" w:rsidRDefault="009044ED" w:rsidP="009044ED">
          <w:pPr>
            <w:pStyle w:val="F59DFEEA450843BCAD7AC01E88E94414"/>
          </w:pPr>
          <w:r w:rsidRPr="002E5676">
            <w:rPr>
              <w:rStyle w:val="Platzhaltertext"/>
              <w:color w:val="D9D9D9" w:themeColor="background1" w:themeShade="D9"/>
              <w:sz w:val="10"/>
              <w:szCs w:val="10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48BDF42DF04347AFAC5C42A2D2B207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46808C-CA91-484B-9792-F2E78F943E04}"/>
      </w:docPartPr>
      <w:docPartBody>
        <w:p w:rsidR="009044ED" w:rsidRDefault="009044ED" w:rsidP="009044ED">
          <w:pPr>
            <w:pStyle w:val="48BDF42DF04347AFAC5C42A2D2B207C0"/>
          </w:pPr>
          <w:r w:rsidRPr="002E5676">
            <w:rPr>
              <w:rStyle w:val="Platzhaltertext"/>
              <w:color w:val="D9D9D9" w:themeColor="background1" w:themeShade="D9"/>
              <w:sz w:val="10"/>
              <w:szCs w:val="10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BEF65CFF065E4EA78063C63435775D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2504EC-CC27-4313-82D8-20C689352DA7}"/>
      </w:docPartPr>
      <w:docPartBody>
        <w:p w:rsidR="009044ED" w:rsidRDefault="009044ED" w:rsidP="009044ED">
          <w:pPr>
            <w:pStyle w:val="BEF65CFF065E4EA78063C63435775D25"/>
          </w:pPr>
          <w:r w:rsidRPr="002E5676">
            <w:rPr>
              <w:rStyle w:val="Platzhaltertext"/>
              <w:color w:val="D9D9D9" w:themeColor="background1" w:themeShade="D9"/>
              <w:sz w:val="10"/>
              <w:szCs w:val="10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FD1EF4664CAC4055B39CBE67E67CA5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C8E98B-6E18-48E3-9752-7CF941587BF3}"/>
      </w:docPartPr>
      <w:docPartBody>
        <w:p w:rsidR="009044ED" w:rsidRDefault="009044ED" w:rsidP="009044ED">
          <w:pPr>
            <w:pStyle w:val="FD1EF4664CAC4055B39CBE67E67CA550"/>
          </w:pPr>
          <w:r w:rsidRPr="002E5676">
            <w:rPr>
              <w:rStyle w:val="Platzhaltertext"/>
              <w:color w:val="D9D9D9" w:themeColor="background1" w:themeShade="D9"/>
              <w:sz w:val="10"/>
              <w:szCs w:val="10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39527863085844CBB265BA496860BD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533630-62FE-42D9-AD84-DA81611325B2}"/>
      </w:docPartPr>
      <w:docPartBody>
        <w:p w:rsidR="009044ED" w:rsidRDefault="009044ED" w:rsidP="009044ED">
          <w:pPr>
            <w:pStyle w:val="39527863085844CBB265BA496860BD86"/>
          </w:pPr>
          <w:r w:rsidRPr="002E5676">
            <w:rPr>
              <w:rStyle w:val="Platzhaltertext"/>
              <w:color w:val="D9D9D9" w:themeColor="background1" w:themeShade="D9"/>
              <w:sz w:val="10"/>
              <w:szCs w:val="10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1765E949412D4B8AAE844AC98089D9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3E700F-273A-4FEC-A0CF-33FFB1D9077A}"/>
      </w:docPartPr>
      <w:docPartBody>
        <w:p w:rsidR="009044ED" w:rsidRDefault="009044ED" w:rsidP="009044ED">
          <w:pPr>
            <w:pStyle w:val="1765E949412D4B8AAE844AC98089D9AF"/>
          </w:pPr>
          <w:r w:rsidRPr="002E5676">
            <w:rPr>
              <w:rStyle w:val="Platzhaltertext"/>
              <w:color w:val="D9D9D9" w:themeColor="background1" w:themeShade="D9"/>
              <w:sz w:val="10"/>
              <w:szCs w:val="10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2BFEC4C460BC47909B5E8F9C525529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5F43E3-B361-43F4-8995-6C1BE252C697}"/>
      </w:docPartPr>
      <w:docPartBody>
        <w:p w:rsidR="009044ED" w:rsidRDefault="009044ED" w:rsidP="009044ED">
          <w:pPr>
            <w:pStyle w:val="2BFEC4C460BC47909B5E8F9C5255298D"/>
          </w:pPr>
          <w:r w:rsidRPr="002E5676">
            <w:rPr>
              <w:rStyle w:val="Platzhaltertext"/>
              <w:color w:val="D9D9D9" w:themeColor="background1" w:themeShade="D9"/>
              <w:sz w:val="10"/>
              <w:szCs w:val="10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C318A9359F4448B89977F95BE410CC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46CF52-B4B9-4BD9-9532-4DD00045F7B4}"/>
      </w:docPartPr>
      <w:docPartBody>
        <w:p w:rsidR="009044ED" w:rsidRDefault="009044ED" w:rsidP="009044ED">
          <w:pPr>
            <w:pStyle w:val="C318A9359F4448B89977F95BE410CC2A"/>
          </w:pPr>
          <w:r w:rsidRPr="002E5676">
            <w:rPr>
              <w:rStyle w:val="Platzhaltertext"/>
              <w:color w:val="D9D9D9" w:themeColor="background1" w:themeShade="D9"/>
              <w:sz w:val="10"/>
              <w:szCs w:val="10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E6FB8C7E4F8E437E8751543F4FA6E4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9F5E56-66D8-4200-891A-B4031350AF1D}"/>
      </w:docPartPr>
      <w:docPartBody>
        <w:p w:rsidR="009044ED" w:rsidRDefault="009044ED" w:rsidP="009044ED">
          <w:pPr>
            <w:pStyle w:val="E6FB8C7E4F8E437E8751543F4FA6E47A"/>
          </w:pPr>
          <w:r w:rsidRPr="002E5676">
            <w:rPr>
              <w:rStyle w:val="Platzhaltertext"/>
              <w:color w:val="D9D9D9" w:themeColor="background1" w:themeShade="D9"/>
              <w:sz w:val="10"/>
              <w:szCs w:val="10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DEAC354B284A40A795260C4D15EBD1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EB942D-62A9-4A3F-8701-866FF0C9A2ED}"/>
      </w:docPartPr>
      <w:docPartBody>
        <w:p w:rsidR="009044ED" w:rsidRDefault="009044ED" w:rsidP="009044ED">
          <w:pPr>
            <w:pStyle w:val="DEAC354B284A40A795260C4D15EBD13A"/>
          </w:pPr>
          <w:r w:rsidRPr="002E5676">
            <w:rPr>
              <w:rStyle w:val="Platzhaltertext"/>
              <w:color w:val="D9D9D9" w:themeColor="background1" w:themeShade="D9"/>
              <w:sz w:val="10"/>
              <w:szCs w:val="10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7DF38D7C58D74E9A8AD138F9AB5031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ACB246-009E-4F82-955E-A4384A013AFF}"/>
      </w:docPartPr>
      <w:docPartBody>
        <w:p w:rsidR="009044ED" w:rsidRDefault="009044ED" w:rsidP="009044ED">
          <w:pPr>
            <w:pStyle w:val="7DF38D7C58D74E9A8AD138F9AB503163"/>
          </w:pPr>
          <w:r w:rsidRPr="002E5676">
            <w:rPr>
              <w:rStyle w:val="Platzhaltertext"/>
              <w:color w:val="D9D9D9" w:themeColor="background1" w:themeShade="D9"/>
              <w:sz w:val="10"/>
              <w:szCs w:val="10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BA6AE1213F774DC0A18D5D31D253DD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17D714-E370-45A2-A0EF-44DD97BC2B88}"/>
      </w:docPartPr>
      <w:docPartBody>
        <w:p w:rsidR="009044ED" w:rsidRDefault="009044ED" w:rsidP="009044ED">
          <w:pPr>
            <w:pStyle w:val="BA6AE1213F774DC0A18D5D31D253DDFE"/>
          </w:pPr>
          <w:r w:rsidRPr="002E5676">
            <w:rPr>
              <w:rStyle w:val="Platzhaltertext"/>
              <w:color w:val="D9D9D9" w:themeColor="background1" w:themeShade="D9"/>
              <w:sz w:val="10"/>
              <w:szCs w:val="10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AFB9C309CB6A40E980B28451BA2FCC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904146-3E85-4270-84C4-124C0911DAA7}"/>
      </w:docPartPr>
      <w:docPartBody>
        <w:p w:rsidR="009044ED" w:rsidRDefault="009044ED" w:rsidP="009044ED">
          <w:pPr>
            <w:pStyle w:val="AFB9C309CB6A40E980B28451BA2FCC16"/>
          </w:pPr>
          <w:r w:rsidRPr="002E5676">
            <w:rPr>
              <w:rStyle w:val="Platzhaltertext"/>
              <w:color w:val="D9D9D9" w:themeColor="background1" w:themeShade="D9"/>
              <w:sz w:val="10"/>
              <w:szCs w:val="10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D14011F92BB2429D8E2161E87E1E7B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7B74BD-96A6-44A3-8C46-6B578A4BD201}"/>
      </w:docPartPr>
      <w:docPartBody>
        <w:p w:rsidR="009044ED" w:rsidRDefault="009044ED" w:rsidP="009044ED">
          <w:pPr>
            <w:pStyle w:val="D14011F92BB2429D8E2161E87E1E7B06"/>
          </w:pPr>
          <w:r w:rsidRPr="002E5676">
            <w:rPr>
              <w:rStyle w:val="Platzhaltertext"/>
              <w:color w:val="D9D9D9" w:themeColor="background1" w:themeShade="D9"/>
              <w:sz w:val="10"/>
              <w:szCs w:val="10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F355AEB1EB854B71BBA4A8B863F405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697AE1-EEA7-45C5-971D-EDF45551598F}"/>
      </w:docPartPr>
      <w:docPartBody>
        <w:p w:rsidR="009044ED" w:rsidRDefault="009044ED" w:rsidP="009044ED">
          <w:pPr>
            <w:pStyle w:val="F355AEB1EB854B71BBA4A8B863F405B9"/>
          </w:pPr>
          <w:r w:rsidRPr="002E5676">
            <w:rPr>
              <w:rStyle w:val="Platzhaltertext"/>
              <w:color w:val="D9D9D9" w:themeColor="background1" w:themeShade="D9"/>
              <w:sz w:val="10"/>
              <w:szCs w:val="10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EB24E50A43A84082829417C9E02225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BC9E24-F6EF-478B-923C-9C1C1D50B4C6}"/>
      </w:docPartPr>
      <w:docPartBody>
        <w:p w:rsidR="009044ED" w:rsidRDefault="009044ED" w:rsidP="009044ED">
          <w:pPr>
            <w:pStyle w:val="EB24E50A43A84082829417C9E0222553"/>
          </w:pPr>
          <w:r w:rsidRPr="002E5676">
            <w:rPr>
              <w:rStyle w:val="Platzhaltertext"/>
              <w:color w:val="D9D9D9" w:themeColor="background1" w:themeShade="D9"/>
              <w:sz w:val="10"/>
              <w:szCs w:val="10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963B244F171F4B69A91BC7AFE1D17C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EA60B3-4D80-4D65-93C4-B8B840373A98}"/>
      </w:docPartPr>
      <w:docPartBody>
        <w:p w:rsidR="00281BDF" w:rsidRDefault="00281BDF" w:rsidP="00281BDF">
          <w:pPr>
            <w:pStyle w:val="963B244F171F4B69A91BC7AFE1D17C4E"/>
          </w:pPr>
          <w:r w:rsidRPr="00FB0A8F">
            <w:rPr>
              <w:rStyle w:val="Platzhaltertext"/>
              <w:rFonts w:ascii="Arial" w:hAnsi="Arial" w:cs="Arial"/>
              <w:color w:val="D9D9D9" w:themeColor="background1" w:themeShade="D9"/>
              <w:sz w:val="10"/>
              <w:szCs w:val="10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2DCC24B22D92461E8A83AA73C19A06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3C50DA-5750-45B4-B5E8-BF75B0D4B1C3}"/>
      </w:docPartPr>
      <w:docPartBody>
        <w:p w:rsidR="00281BDF" w:rsidRDefault="00281BDF" w:rsidP="00281BDF">
          <w:pPr>
            <w:pStyle w:val="2DCC24B22D92461E8A83AA73C19A06F8"/>
          </w:pPr>
          <w:r w:rsidRPr="00FB0A8F">
            <w:rPr>
              <w:rStyle w:val="Platzhaltertext"/>
              <w:rFonts w:ascii="Arial" w:hAnsi="Arial" w:cs="Arial"/>
              <w:color w:val="D9D9D9" w:themeColor="background1" w:themeShade="D9"/>
              <w:sz w:val="10"/>
              <w:szCs w:val="10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65CC186690314DE8A75963A8F6BD6C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88E9D0-A952-4AAD-B553-9BAD2823917E}"/>
      </w:docPartPr>
      <w:docPartBody>
        <w:p w:rsidR="00240327" w:rsidRDefault="003E4C4D" w:rsidP="003E4C4D">
          <w:pPr>
            <w:pStyle w:val="65CC186690314DE8A75963A8F6BD6C2E"/>
          </w:pPr>
          <w:r w:rsidRPr="00FB0A8F">
            <w:rPr>
              <w:rStyle w:val="Platzhaltertext"/>
              <w:rFonts w:ascii="Arial" w:hAnsi="Arial" w:cs="Arial"/>
              <w:color w:val="D9D9D9" w:themeColor="background1" w:themeShade="D9"/>
              <w:sz w:val="10"/>
              <w:szCs w:val="10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45F6747B26254F1BBD08096D09A1BE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DEAB4A-5C57-4599-B8B6-A8B273AB5E78}"/>
      </w:docPartPr>
      <w:docPartBody>
        <w:p w:rsidR="001829D4" w:rsidRDefault="001829D4" w:rsidP="001829D4">
          <w:pPr>
            <w:pStyle w:val="45F6747B26254F1BBD08096D09A1BE20"/>
          </w:pPr>
          <w:r w:rsidRPr="00FB0A8F">
            <w:rPr>
              <w:rStyle w:val="Platzhaltertext"/>
              <w:rFonts w:ascii="Arial" w:hAnsi="Arial" w:cs="Arial"/>
              <w:color w:val="D9D9D9" w:themeColor="background1" w:themeShade="D9"/>
              <w:sz w:val="10"/>
              <w:szCs w:val="10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469CFA25D1354066A31EE1201F0A81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7E8D57-4A2A-4550-9D0D-E18DB37CD65C}"/>
      </w:docPartPr>
      <w:docPartBody>
        <w:p w:rsidR="001829D4" w:rsidRDefault="001829D4" w:rsidP="001829D4">
          <w:pPr>
            <w:pStyle w:val="469CFA25D1354066A31EE1201F0A81B3"/>
          </w:pPr>
          <w:r w:rsidRPr="002E5676">
            <w:rPr>
              <w:rStyle w:val="Platzhaltertext"/>
              <w:color w:val="D9D9D9" w:themeColor="background1" w:themeShade="D9"/>
              <w:sz w:val="10"/>
              <w:szCs w:val="10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7845F03680464DAFAB2A7CEE743368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A158DB-6E15-4FC6-87BC-88B001492EE1}"/>
      </w:docPartPr>
      <w:docPartBody>
        <w:p w:rsidR="001829D4" w:rsidRDefault="001829D4" w:rsidP="001829D4">
          <w:pPr>
            <w:pStyle w:val="7845F03680464DAFAB2A7CEE7433681E"/>
          </w:pPr>
          <w:r w:rsidRPr="002E5676">
            <w:rPr>
              <w:rStyle w:val="Platzhaltertext"/>
              <w:color w:val="D9D9D9" w:themeColor="background1" w:themeShade="D9"/>
              <w:sz w:val="10"/>
              <w:szCs w:val="10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5361D58296AB4232B43E972CF984FD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601377-FC16-4ED3-963D-5E1DC852EE10}"/>
      </w:docPartPr>
      <w:docPartBody>
        <w:p w:rsidR="001829D4" w:rsidRDefault="001829D4" w:rsidP="001829D4">
          <w:pPr>
            <w:pStyle w:val="5361D58296AB4232B43E972CF984FD41"/>
          </w:pPr>
          <w:r w:rsidRPr="00FB0A8F">
            <w:rPr>
              <w:rStyle w:val="Platzhaltertext"/>
              <w:rFonts w:ascii="Arial" w:hAnsi="Arial" w:cs="Arial"/>
              <w:color w:val="D9D9D9" w:themeColor="background1" w:themeShade="D9"/>
              <w:sz w:val="10"/>
              <w:szCs w:val="10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55A3B31229104CDC9392C9A7A341C0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59DA42-75BE-41CF-AE1F-02855E554002}"/>
      </w:docPartPr>
      <w:docPartBody>
        <w:p w:rsidR="001829D4" w:rsidRDefault="001829D4" w:rsidP="001829D4">
          <w:pPr>
            <w:pStyle w:val="55A3B31229104CDC9392C9A7A341C09D"/>
          </w:pPr>
          <w:r w:rsidRPr="00FB0A8F">
            <w:rPr>
              <w:rStyle w:val="Platzhaltertext"/>
              <w:rFonts w:ascii="Arial" w:hAnsi="Arial" w:cs="Arial"/>
              <w:color w:val="D9D9D9" w:themeColor="background1" w:themeShade="D9"/>
              <w:sz w:val="10"/>
              <w:szCs w:val="10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B7AB5BFBCA734E69B778FE3490B22B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217135-93BB-492C-B1E1-CD59481CE5B9}"/>
      </w:docPartPr>
      <w:docPartBody>
        <w:p w:rsidR="001829D4" w:rsidRDefault="001829D4" w:rsidP="001829D4">
          <w:pPr>
            <w:pStyle w:val="B7AB5BFBCA734E69B778FE3490B22B36"/>
          </w:pPr>
          <w:r w:rsidRPr="00FB0A8F">
            <w:rPr>
              <w:rStyle w:val="Platzhaltertext"/>
              <w:rFonts w:ascii="Arial" w:hAnsi="Arial" w:cs="Arial"/>
              <w:color w:val="D9D9D9" w:themeColor="background1" w:themeShade="D9"/>
              <w:sz w:val="10"/>
              <w:szCs w:val="10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FF0A8DB8362645FFB756E1374ED9C5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166F0A-1CEA-4470-813C-7D221FC4EB2C}"/>
      </w:docPartPr>
      <w:docPartBody>
        <w:p w:rsidR="001829D4" w:rsidRDefault="001829D4" w:rsidP="001829D4">
          <w:pPr>
            <w:pStyle w:val="FF0A8DB8362645FFB756E1374ED9C520"/>
          </w:pPr>
          <w:r w:rsidRPr="00FB0A8F">
            <w:rPr>
              <w:rStyle w:val="Platzhaltertext"/>
              <w:rFonts w:ascii="Arial" w:hAnsi="Arial" w:cs="Arial"/>
              <w:color w:val="D9D9D9" w:themeColor="background1" w:themeShade="D9"/>
              <w:sz w:val="10"/>
              <w:szCs w:val="10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D61BBA3166CB43EAB23BFB2F036CFA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766D55-BEAA-4AEB-B9FC-3A56473B3083}"/>
      </w:docPartPr>
      <w:docPartBody>
        <w:p w:rsidR="001829D4" w:rsidRDefault="001829D4" w:rsidP="001829D4">
          <w:pPr>
            <w:pStyle w:val="D61BBA3166CB43EAB23BFB2F036CFA32"/>
          </w:pPr>
          <w:r w:rsidRPr="00FB0A8F">
            <w:rPr>
              <w:rStyle w:val="Platzhaltertext"/>
              <w:rFonts w:ascii="Arial" w:hAnsi="Arial" w:cs="Arial"/>
              <w:color w:val="D9D9D9" w:themeColor="background1" w:themeShade="D9"/>
              <w:sz w:val="10"/>
              <w:szCs w:val="10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96A2A36C38D74AD8B277224C596F90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CA07AD-BC81-44D1-B689-8828C037DB58}"/>
      </w:docPartPr>
      <w:docPartBody>
        <w:p w:rsidR="001829D4" w:rsidRDefault="001829D4" w:rsidP="001829D4">
          <w:pPr>
            <w:pStyle w:val="96A2A36C38D74AD8B277224C596F9089"/>
          </w:pPr>
          <w:r w:rsidRPr="00FB0A8F">
            <w:rPr>
              <w:rStyle w:val="Platzhaltertext"/>
              <w:rFonts w:ascii="Arial" w:hAnsi="Arial" w:cs="Arial"/>
              <w:color w:val="D9D9D9" w:themeColor="background1" w:themeShade="D9"/>
              <w:sz w:val="10"/>
              <w:szCs w:val="10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38367D78C7A8445A9BDF2DD776F74B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2C7954-0E9C-4026-A357-D75656FF5DF9}"/>
      </w:docPartPr>
      <w:docPartBody>
        <w:p w:rsidR="001829D4" w:rsidRDefault="001829D4" w:rsidP="001829D4">
          <w:pPr>
            <w:pStyle w:val="38367D78C7A8445A9BDF2DD776F74BD5"/>
          </w:pPr>
          <w:r w:rsidRPr="00FB0A8F">
            <w:rPr>
              <w:rStyle w:val="Platzhaltertext"/>
              <w:rFonts w:ascii="Arial" w:hAnsi="Arial" w:cs="Arial"/>
              <w:color w:val="D9D9D9" w:themeColor="background1" w:themeShade="D9"/>
              <w:sz w:val="10"/>
              <w:szCs w:val="10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1D4C00A176CD45C09544734D09DC4C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39477C-FF44-4AA0-92E7-AE0C82D02877}"/>
      </w:docPartPr>
      <w:docPartBody>
        <w:p w:rsidR="001829D4" w:rsidRDefault="001829D4" w:rsidP="001829D4">
          <w:pPr>
            <w:pStyle w:val="1D4C00A176CD45C09544734D09DC4CBB"/>
          </w:pPr>
          <w:r w:rsidRPr="00FB0A8F">
            <w:rPr>
              <w:rStyle w:val="Platzhaltertext"/>
              <w:rFonts w:ascii="Arial" w:hAnsi="Arial" w:cs="Arial"/>
              <w:color w:val="D9D9D9" w:themeColor="background1" w:themeShade="D9"/>
              <w:sz w:val="10"/>
              <w:szCs w:val="10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CA9FB9F06A134DBEADFC1E7DFA5099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487A93-4083-4F3D-A024-14A33632696B}"/>
      </w:docPartPr>
      <w:docPartBody>
        <w:p w:rsidR="001829D4" w:rsidRDefault="001829D4" w:rsidP="001829D4">
          <w:pPr>
            <w:pStyle w:val="CA9FB9F06A134DBEADFC1E7DFA509995"/>
          </w:pPr>
          <w:r w:rsidRPr="00FB0A8F">
            <w:rPr>
              <w:rStyle w:val="Platzhaltertext"/>
              <w:rFonts w:ascii="Arial" w:hAnsi="Arial" w:cs="Arial"/>
              <w:color w:val="D9D9D9" w:themeColor="background1" w:themeShade="D9"/>
              <w:sz w:val="10"/>
              <w:szCs w:val="10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4A8516BB1C714156A07CC1F5C52F2D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7D4D1B-AC5F-4B2D-A72D-F0C37B4A58F3}"/>
      </w:docPartPr>
      <w:docPartBody>
        <w:p w:rsidR="001829D4" w:rsidRDefault="001829D4" w:rsidP="001829D4">
          <w:pPr>
            <w:pStyle w:val="4A8516BB1C714156A07CC1F5C52F2D7A"/>
          </w:pPr>
          <w:r w:rsidRPr="00FB0A8F">
            <w:rPr>
              <w:rStyle w:val="Platzhaltertext"/>
              <w:rFonts w:ascii="Arial" w:hAnsi="Arial" w:cs="Arial"/>
              <w:color w:val="D9D9D9" w:themeColor="background1" w:themeShade="D9"/>
              <w:sz w:val="10"/>
              <w:szCs w:val="10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C112C44E5D824A03807D039558555B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607A2B-749B-418A-9A69-BE9A426B91B5}"/>
      </w:docPartPr>
      <w:docPartBody>
        <w:p w:rsidR="001829D4" w:rsidRDefault="001829D4" w:rsidP="001829D4">
          <w:pPr>
            <w:pStyle w:val="C112C44E5D824A03807D039558555B2C"/>
          </w:pPr>
          <w:r w:rsidRPr="00FB0A8F">
            <w:rPr>
              <w:rStyle w:val="Platzhaltertext"/>
              <w:rFonts w:ascii="Arial" w:hAnsi="Arial" w:cs="Arial"/>
              <w:color w:val="D9D9D9" w:themeColor="background1" w:themeShade="D9"/>
              <w:sz w:val="10"/>
              <w:szCs w:val="10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A9FBDD62DBF84C2389F099B459EE83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8D5D0F-4E34-4DF0-804B-CA65C8EA188C}"/>
      </w:docPartPr>
      <w:docPartBody>
        <w:p w:rsidR="00197AB5" w:rsidRDefault="00197AB5" w:rsidP="00197AB5">
          <w:pPr>
            <w:pStyle w:val="A9FBDD62DBF84C2389F099B459EE83F5"/>
          </w:pPr>
          <w:r w:rsidRPr="00FB0A8F">
            <w:rPr>
              <w:rStyle w:val="Platzhaltertext"/>
              <w:rFonts w:ascii="Arial" w:hAnsi="Arial" w:cs="Arial"/>
              <w:color w:val="D9D9D9" w:themeColor="background1" w:themeShade="D9"/>
              <w:sz w:val="10"/>
              <w:szCs w:val="10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43E162115EDD442EA1418E7C157655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6D0EE4-DE95-4839-A813-BDA74BA67A03}"/>
      </w:docPartPr>
      <w:docPartBody>
        <w:p w:rsidR="00197AB5" w:rsidRDefault="00197AB5" w:rsidP="00197AB5">
          <w:pPr>
            <w:pStyle w:val="43E162115EDD442EA1418E7C15765506"/>
          </w:pPr>
          <w:r w:rsidRPr="00C45ABE">
            <w:rPr>
              <w:rStyle w:val="Platzhaltertext"/>
              <w:rFonts w:ascii="Arial" w:hAnsi="Arial" w:cs="Arial"/>
              <w:color w:val="D9D9D9" w:themeColor="background1" w:themeShade="D9"/>
              <w:sz w:val="10"/>
              <w:szCs w:val="10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CD40430785634E23A35FCE30019A85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70880D-2F3A-46DB-99F3-57FCD0153ECD}"/>
      </w:docPartPr>
      <w:docPartBody>
        <w:p w:rsidR="00197AB5" w:rsidRDefault="00197AB5" w:rsidP="00197AB5">
          <w:pPr>
            <w:pStyle w:val="CD40430785634E23A35FCE30019A856B"/>
          </w:pPr>
          <w:r w:rsidRPr="00FB0A8F">
            <w:rPr>
              <w:rStyle w:val="Platzhaltertext"/>
              <w:rFonts w:ascii="Arial" w:hAnsi="Arial" w:cs="Arial"/>
              <w:color w:val="D9D9D9" w:themeColor="background1" w:themeShade="D9"/>
              <w:sz w:val="10"/>
              <w:szCs w:val="10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3D9160EA971146C787C4E50E7B92D4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F9BA92-F681-45CF-8C00-E4CB44FDE348}"/>
      </w:docPartPr>
      <w:docPartBody>
        <w:p w:rsidR="00197AB5" w:rsidRDefault="00197AB5" w:rsidP="00197AB5">
          <w:pPr>
            <w:pStyle w:val="3D9160EA971146C787C4E50E7B92D41B"/>
          </w:pPr>
          <w:r w:rsidRPr="00C45ABE">
            <w:rPr>
              <w:rStyle w:val="Platzhaltertext"/>
              <w:rFonts w:ascii="Arial" w:hAnsi="Arial" w:cs="Arial"/>
              <w:color w:val="D9D9D9" w:themeColor="background1" w:themeShade="D9"/>
              <w:sz w:val="10"/>
              <w:szCs w:val="10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74D59D520BBE47C098DE80D32FAA60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E2A720-4120-40F7-A019-F9604F009BB7}"/>
      </w:docPartPr>
      <w:docPartBody>
        <w:p w:rsidR="00197AB5" w:rsidRDefault="00197AB5" w:rsidP="00197AB5">
          <w:pPr>
            <w:pStyle w:val="74D59D520BBE47C098DE80D32FAA60E9"/>
          </w:pPr>
          <w:r w:rsidRPr="00C45ABE">
            <w:rPr>
              <w:rStyle w:val="Platzhaltertext"/>
              <w:rFonts w:ascii="Arial" w:hAnsi="Arial" w:cs="Arial"/>
              <w:color w:val="D9D9D9" w:themeColor="background1" w:themeShade="D9"/>
              <w:sz w:val="10"/>
              <w:szCs w:val="10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AE4AC62053F849F784210ACB517B76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E90FAD-109A-4DE3-B779-DA6D15463064}"/>
      </w:docPartPr>
      <w:docPartBody>
        <w:p w:rsidR="00197AB5" w:rsidRDefault="00197AB5" w:rsidP="00197AB5">
          <w:pPr>
            <w:pStyle w:val="AE4AC62053F849F784210ACB517B7682"/>
          </w:pPr>
          <w:r w:rsidRPr="00C45ABE">
            <w:rPr>
              <w:rStyle w:val="Platzhaltertext"/>
              <w:rFonts w:ascii="Arial" w:hAnsi="Arial" w:cs="Arial"/>
              <w:color w:val="D9D9D9" w:themeColor="background1" w:themeShade="D9"/>
              <w:sz w:val="10"/>
              <w:szCs w:val="10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1AF05124AC2740E6A651214CDFD55E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17CDF9-DFD6-44AC-AFF4-676977C6B6F3}"/>
      </w:docPartPr>
      <w:docPartBody>
        <w:p w:rsidR="00197AB5" w:rsidRDefault="00197AB5" w:rsidP="00197AB5">
          <w:pPr>
            <w:pStyle w:val="1AF05124AC2740E6A651214CDFD55E62"/>
          </w:pPr>
          <w:r w:rsidRPr="00C45ABE">
            <w:rPr>
              <w:rStyle w:val="Platzhaltertext"/>
              <w:rFonts w:ascii="Arial" w:hAnsi="Arial" w:cs="Arial"/>
              <w:color w:val="D9D9D9" w:themeColor="background1" w:themeShade="D9"/>
              <w:sz w:val="10"/>
              <w:szCs w:val="10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5711C6B032864054B33B17C21D853C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6DEB7D-5F9D-498C-B2CD-8698B6745B88}"/>
      </w:docPartPr>
      <w:docPartBody>
        <w:p w:rsidR="00197AB5" w:rsidRDefault="00197AB5" w:rsidP="00197AB5">
          <w:pPr>
            <w:pStyle w:val="5711C6B032864054B33B17C21D853C67"/>
          </w:pPr>
          <w:r w:rsidRPr="00C45ABE">
            <w:rPr>
              <w:rStyle w:val="Platzhaltertext"/>
              <w:rFonts w:ascii="Arial" w:hAnsi="Arial" w:cs="Arial"/>
              <w:color w:val="D9D9D9" w:themeColor="background1" w:themeShade="D9"/>
              <w:sz w:val="10"/>
              <w:szCs w:val="10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EE47D5ADF9D44AAC90A0E530426BC3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C53F68-1167-40A4-B696-34848156E03F}"/>
      </w:docPartPr>
      <w:docPartBody>
        <w:p w:rsidR="00197AB5" w:rsidRDefault="00197AB5" w:rsidP="00197AB5">
          <w:pPr>
            <w:pStyle w:val="EE47D5ADF9D44AAC90A0E530426BC3F4"/>
          </w:pPr>
          <w:r w:rsidRPr="00C45ABE">
            <w:rPr>
              <w:rStyle w:val="Platzhaltertext"/>
              <w:rFonts w:ascii="Arial" w:hAnsi="Arial" w:cs="Arial"/>
              <w:color w:val="D9D9D9" w:themeColor="background1" w:themeShade="D9"/>
              <w:sz w:val="10"/>
              <w:szCs w:val="10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137399A8A8344E28BABC6BD5AA8B6F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83BAFF-325A-4C07-ADD0-A60F9C65500B}"/>
      </w:docPartPr>
      <w:docPartBody>
        <w:p w:rsidR="00197AB5" w:rsidRDefault="00197AB5" w:rsidP="00197AB5">
          <w:pPr>
            <w:pStyle w:val="137399A8A8344E28BABC6BD5AA8B6F0E"/>
          </w:pPr>
          <w:r w:rsidRPr="00C45ABE">
            <w:rPr>
              <w:rStyle w:val="Platzhaltertext"/>
              <w:rFonts w:ascii="Arial" w:hAnsi="Arial" w:cs="Arial"/>
              <w:color w:val="D9D9D9" w:themeColor="background1" w:themeShade="D9"/>
              <w:sz w:val="10"/>
              <w:szCs w:val="10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C3BFBF6D4A2E4213B382FC8B9362C1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7B68BC-85A7-45D5-AAF6-1FC07C505DC2}"/>
      </w:docPartPr>
      <w:docPartBody>
        <w:p w:rsidR="00197AB5" w:rsidRDefault="00197AB5" w:rsidP="00197AB5">
          <w:pPr>
            <w:pStyle w:val="C3BFBF6D4A2E4213B382FC8B9362C194"/>
          </w:pPr>
          <w:r w:rsidRPr="00C45ABE">
            <w:rPr>
              <w:rStyle w:val="Platzhaltertext"/>
              <w:rFonts w:ascii="Arial" w:hAnsi="Arial" w:cs="Arial"/>
              <w:color w:val="D9D9D9" w:themeColor="background1" w:themeShade="D9"/>
              <w:sz w:val="10"/>
              <w:szCs w:val="10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84E1DF955506450289B0A6C855B373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F51CEC-EA19-4CE0-B121-0310E2754324}"/>
      </w:docPartPr>
      <w:docPartBody>
        <w:p w:rsidR="00197AB5" w:rsidRDefault="00197AB5" w:rsidP="00197AB5">
          <w:pPr>
            <w:pStyle w:val="84E1DF955506450289B0A6C855B37373"/>
          </w:pPr>
          <w:r w:rsidRPr="00C45ABE">
            <w:rPr>
              <w:rStyle w:val="Platzhaltertext"/>
              <w:rFonts w:ascii="Arial" w:hAnsi="Arial" w:cs="Arial"/>
              <w:color w:val="D9D9D9" w:themeColor="background1" w:themeShade="D9"/>
              <w:sz w:val="10"/>
              <w:szCs w:val="10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40A06DE17DF64E918F88257785F171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EFD156-4D70-4D67-99DF-052F59315483}"/>
      </w:docPartPr>
      <w:docPartBody>
        <w:p w:rsidR="00197AB5" w:rsidRDefault="00197AB5" w:rsidP="00197AB5">
          <w:pPr>
            <w:pStyle w:val="40A06DE17DF64E918F88257785F1716E"/>
          </w:pPr>
          <w:r w:rsidRPr="00C45ABE">
            <w:rPr>
              <w:rStyle w:val="Platzhaltertext"/>
              <w:rFonts w:ascii="Arial" w:hAnsi="Arial" w:cs="Arial"/>
              <w:color w:val="D9D9D9" w:themeColor="background1" w:themeShade="D9"/>
              <w:sz w:val="10"/>
              <w:szCs w:val="10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DCA560634453498D9A2932B8D5104E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50C129-41EE-46DE-9C08-1505F17BEAE1}"/>
      </w:docPartPr>
      <w:docPartBody>
        <w:p w:rsidR="00197AB5" w:rsidRDefault="00197AB5" w:rsidP="00197AB5">
          <w:pPr>
            <w:pStyle w:val="DCA560634453498D9A2932B8D5104E0F"/>
          </w:pPr>
          <w:r w:rsidRPr="00C45ABE">
            <w:rPr>
              <w:rStyle w:val="Platzhaltertext"/>
              <w:rFonts w:ascii="Arial" w:hAnsi="Arial" w:cs="Arial"/>
              <w:color w:val="D9D9D9" w:themeColor="background1" w:themeShade="D9"/>
              <w:sz w:val="10"/>
              <w:szCs w:val="10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DD87C389B0894170B45DD98A771E89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AC08B0-C119-47FB-99A6-166FFCDA8B19}"/>
      </w:docPartPr>
      <w:docPartBody>
        <w:p w:rsidR="00197AB5" w:rsidRDefault="00197AB5" w:rsidP="00197AB5">
          <w:pPr>
            <w:pStyle w:val="DD87C389B0894170B45DD98A771E89F0"/>
          </w:pPr>
          <w:r w:rsidRPr="00C45ABE">
            <w:rPr>
              <w:rStyle w:val="Platzhaltertext"/>
              <w:rFonts w:ascii="Arial" w:hAnsi="Arial" w:cs="Arial"/>
              <w:color w:val="D9D9D9" w:themeColor="background1" w:themeShade="D9"/>
              <w:sz w:val="10"/>
              <w:szCs w:val="10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B6706FF487754910B7BEEFCCFB9A68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548B52-35F9-4A2E-96E0-3ABA9D9FE18B}"/>
      </w:docPartPr>
      <w:docPartBody>
        <w:p w:rsidR="00FF3F66" w:rsidRDefault="00FF3F66" w:rsidP="00FF3F66">
          <w:pPr>
            <w:pStyle w:val="B6706FF487754910B7BEEFCCFB9A6866"/>
          </w:pPr>
          <w:r w:rsidRPr="002E5676">
            <w:rPr>
              <w:rStyle w:val="Platzhaltertext"/>
              <w:color w:val="D9D9D9" w:themeColor="background1" w:themeShade="D9"/>
              <w:sz w:val="10"/>
              <w:szCs w:val="10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6A8DDB6C674B4E15A308AAED4EAD85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CC7F5B-CE81-460A-A8A2-6B34D36A68C9}"/>
      </w:docPartPr>
      <w:docPartBody>
        <w:p w:rsidR="00FF3F66" w:rsidRDefault="00FF3F66" w:rsidP="00FF3F66">
          <w:pPr>
            <w:pStyle w:val="6A8DDB6C674B4E15A308AAED4EAD858E"/>
          </w:pPr>
          <w:r w:rsidRPr="00A85B2B">
            <w:rPr>
              <w:rStyle w:val="Platzhaltertext"/>
            </w:rPr>
            <w:t>Geben Sie alle Inhalte ein, die wiederholt werden sollen – einschließlich anderer Inhaltssteuerelemente. Sie können auch dieses Steuerelement um Tabellenzeilen herum einfügen, um Teile einer Tabelle zu wiederholen.</w:t>
          </w:r>
        </w:p>
      </w:docPartBody>
    </w:docPart>
    <w:docPart>
      <w:docPartPr>
        <w:name w:val="ED3EE56FA5CA49EA98B469EEC9FA75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90E5DB-D1F1-41E0-9DB7-7CAAF9224607}"/>
      </w:docPartPr>
      <w:docPartBody>
        <w:p w:rsidR="00FF3F66" w:rsidRDefault="00FF3F66" w:rsidP="00FF3F66">
          <w:pPr>
            <w:pStyle w:val="ED3EE56FA5CA49EA98B469EEC9FA75B0"/>
          </w:pPr>
          <w:r w:rsidRPr="002E5676">
            <w:rPr>
              <w:rStyle w:val="Platzhaltertext"/>
              <w:color w:val="D9D9D9" w:themeColor="background1" w:themeShade="D9"/>
              <w:sz w:val="10"/>
              <w:szCs w:val="10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337B953AACC942B6AC6EBB439800C7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6C713B-523A-4C52-9BCD-72181BFE4EEE}"/>
      </w:docPartPr>
      <w:docPartBody>
        <w:p w:rsidR="00FF3F66" w:rsidRDefault="00FF3F66" w:rsidP="00FF3F66">
          <w:pPr>
            <w:pStyle w:val="337B953AACC942B6AC6EBB439800C76F"/>
          </w:pPr>
          <w:r w:rsidRPr="002E5676">
            <w:rPr>
              <w:rStyle w:val="Platzhaltertext"/>
              <w:color w:val="D9D9D9" w:themeColor="background1" w:themeShade="D9"/>
              <w:sz w:val="10"/>
              <w:szCs w:val="10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252950D04FB84C5BA07DEAADA5FF59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2B045F-487A-461A-9347-33DC98149A1D}"/>
      </w:docPartPr>
      <w:docPartBody>
        <w:p w:rsidR="00FF3F66" w:rsidRDefault="00FF3F66" w:rsidP="00FF3F66">
          <w:pPr>
            <w:pStyle w:val="252950D04FB84C5BA07DEAADA5FF593C"/>
          </w:pPr>
          <w:r w:rsidRPr="002E5676">
            <w:rPr>
              <w:rStyle w:val="Platzhaltertext"/>
              <w:color w:val="D9D9D9" w:themeColor="background1" w:themeShade="D9"/>
              <w:sz w:val="10"/>
              <w:szCs w:val="10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367E0D88277D452690BA9CC703A451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7F1DB3-7668-47D8-B624-743778D3D90F}"/>
      </w:docPartPr>
      <w:docPartBody>
        <w:p w:rsidR="00FF3F66" w:rsidRDefault="00FF3F66" w:rsidP="00FF3F66">
          <w:pPr>
            <w:pStyle w:val="367E0D88277D452690BA9CC703A451D4"/>
          </w:pPr>
          <w:r w:rsidRPr="002E5676">
            <w:rPr>
              <w:rStyle w:val="Platzhaltertext"/>
              <w:color w:val="D9D9D9" w:themeColor="background1" w:themeShade="D9"/>
              <w:sz w:val="10"/>
              <w:szCs w:val="10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21A6AB4043DA40CB8097D7580FE719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D716E8-75AF-4CC5-8F64-0BAB5DCF41D6}"/>
      </w:docPartPr>
      <w:docPartBody>
        <w:p w:rsidR="00FF3F66" w:rsidRDefault="00FF3F66" w:rsidP="00FF3F66">
          <w:pPr>
            <w:pStyle w:val="21A6AB4043DA40CB8097D7580FE7198B"/>
          </w:pPr>
          <w:r w:rsidRPr="002E5676">
            <w:rPr>
              <w:rStyle w:val="Platzhaltertext"/>
              <w:color w:val="D9D9D9" w:themeColor="background1" w:themeShade="D9"/>
              <w:sz w:val="10"/>
              <w:szCs w:val="10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4847A17F5B5C4DE791F4FB2FD38ED2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D7CC46-24A8-4482-B72E-02FAA7211CC3}"/>
      </w:docPartPr>
      <w:docPartBody>
        <w:p w:rsidR="00FF3F66" w:rsidRDefault="00FF3F66" w:rsidP="00FF3F66">
          <w:pPr>
            <w:pStyle w:val="4847A17F5B5C4DE791F4FB2FD38ED202"/>
          </w:pPr>
          <w:r w:rsidRPr="002E5676">
            <w:rPr>
              <w:rStyle w:val="Platzhaltertext"/>
              <w:color w:val="D9D9D9" w:themeColor="background1" w:themeShade="D9"/>
              <w:sz w:val="10"/>
              <w:szCs w:val="10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423D96D4FE8246BF878B1B8902C96E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D07410-0557-4A45-978D-3BE7B4C67C32}"/>
      </w:docPartPr>
      <w:docPartBody>
        <w:p w:rsidR="00FF3F66" w:rsidRDefault="00FF3F66" w:rsidP="00FF3F66">
          <w:pPr>
            <w:pStyle w:val="423D96D4FE8246BF878B1B8902C96E02"/>
          </w:pPr>
          <w:r w:rsidRPr="002E5676">
            <w:rPr>
              <w:rStyle w:val="Platzhaltertext"/>
              <w:color w:val="D9D9D9" w:themeColor="background1" w:themeShade="D9"/>
              <w:sz w:val="10"/>
              <w:szCs w:val="10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A995F85E23434BC08D9BD601000D19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37979A-D555-44D2-9434-20FFC87A0C62}"/>
      </w:docPartPr>
      <w:docPartBody>
        <w:p w:rsidR="00FF3F66" w:rsidRDefault="00FF3F66" w:rsidP="00FF3F66">
          <w:pPr>
            <w:pStyle w:val="A995F85E23434BC08D9BD601000D19F5"/>
          </w:pPr>
          <w:r w:rsidRPr="002E5676">
            <w:rPr>
              <w:rStyle w:val="Platzhaltertext"/>
              <w:color w:val="D9D9D9" w:themeColor="background1" w:themeShade="D9"/>
              <w:sz w:val="10"/>
              <w:szCs w:val="10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877193D8187F48EC9F0BD80F07B1E2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911406-2454-452A-89F5-C43A7F5FD9D6}"/>
      </w:docPartPr>
      <w:docPartBody>
        <w:p w:rsidR="00FF3F66" w:rsidRDefault="00FF3F66" w:rsidP="00FF3F66">
          <w:pPr>
            <w:pStyle w:val="877193D8187F48EC9F0BD80F07B1E254"/>
          </w:pPr>
          <w:r w:rsidRPr="002E5676">
            <w:rPr>
              <w:rStyle w:val="Platzhaltertext"/>
              <w:color w:val="D9D9D9" w:themeColor="background1" w:themeShade="D9"/>
              <w:sz w:val="10"/>
              <w:szCs w:val="10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15F64A578D85446781638B924B7C08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40D13D-58BB-4F8C-BD79-9B4D508D259C}"/>
      </w:docPartPr>
      <w:docPartBody>
        <w:p w:rsidR="00FF3F66" w:rsidRDefault="00FF3F66" w:rsidP="00FF3F66">
          <w:pPr>
            <w:pStyle w:val="15F64A578D85446781638B924B7C0855"/>
          </w:pPr>
          <w:r w:rsidRPr="002E5676">
            <w:rPr>
              <w:rStyle w:val="Platzhaltertext"/>
              <w:color w:val="D9D9D9" w:themeColor="background1" w:themeShade="D9"/>
              <w:sz w:val="10"/>
              <w:szCs w:val="10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BAD8C70F94354F3186FF10B33B3FFE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0BFD0E-6D34-47CF-BBD4-648A59864917}"/>
      </w:docPartPr>
      <w:docPartBody>
        <w:p w:rsidR="00FF3F66" w:rsidRDefault="00FF3F66" w:rsidP="00FF3F66">
          <w:pPr>
            <w:pStyle w:val="BAD8C70F94354F3186FF10B33B3FFE1B"/>
          </w:pPr>
          <w:r w:rsidRPr="002E5676">
            <w:rPr>
              <w:rStyle w:val="Platzhaltertext"/>
              <w:color w:val="D9D9D9" w:themeColor="background1" w:themeShade="D9"/>
              <w:sz w:val="10"/>
              <w:szCs w:val="10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09A931E2AB014904BFF61F4468B06B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CA49A4-A87F-49CF-AFF2-7F804947CF89}"/>
      </w:docPartPr>
      <w:docPartBody>
        <w:p w:rsidR="00FF3F66" w:rsidRDefault="00FF3F66" w:rsidP="00FF3F66">
          <w:pPr>
            <w:pStyle w:val="09A931E2AB014904BFF61F4468B06B7B"/>
          </w:pPr>
          <w:r w:rsidRPr="002E5676">
            <w:rPr>
              <w:rStyle w:val="Platzhaltertext"/>
              <w:color w:val="D9D9D9" w:themeColor="background1" w:themeShade="D9"/>
              <w:sz w:val="10"/>
              <w:szCs w:val="10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01E243108D034AD3920FE9E82EBC6D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2D64A8-8ECB-4FA7-B05A-77393599A0DC}"/>
      </w:docPartPr>
      <w:docPartBody>
        <w:p w:rsidR="00FF3F66" w:rsidRDefault="00FF3F66" w:rsidP="00FF3F66">
          <w:pPr>
            <w:pStyle w:val="01E243108D034AD3920FE9E82EBC6DE7"/>
          </w:pPr>
          <w:r w:rsidRPr="002E5676">
            <w:rPr>
              <w:rStyle w:val="Platzhaltertext"/>
              <w:color w:val="D9D9D9" w:themeColor="background1" w:themeShade="D9"/>
              <w:sz w:val="10"/>
              <w:szCs w:val="10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28C8B1AABDF14CF799C074CFCA4A13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B0A2D0-3ED3-4A08-AD9C-2F1D1E3E1169}"/>
      </w:docPartPr>
      <w:docPartBody>
        <w:p w:rsidR="00FF3F66" w:rsidRDefault="00FF3F66" w:rsidP="00FF3F66">
          <w:pPr>
            <w:pStyle w:val="28C8B1AABDF14CF799C074CFCA4A13E1"/>
          </w:pPr>
          <w:r w:rsidRPr="002E5676">
            <w:rPr>
              <w:rStyle w:val="Platzhaltertext"/>
              <w:color w:val="D9D9D9" w:themeColor="background1" w:themeShade="D9"/>
              <w:sz w:val="10"/>
              <w:szCs w:val="10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9DCC4CAEF76743CE8E091842A607A0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BCDC4D-EB0A-4C24-AF5B-DB87D04DB011}"/>
      </w:docPartPr>
      <w:docPartBody>
        <w:p w:rsidR="00FF3F66" w:rsidRDefault="00FF3F66" w:rsidP="00FF3F66">
          <w:pPr>
            <w:pStyle w:val="9DCC4CAEF76743CE8E091842A607A0AF"/>
          </w:pPr>
          <w:r w:rsidRPr="002E5676">
            <w:rPr>
              <w:rStyle w:val="Platzhaltertext"/>
              <w:color w:val="D9D9D9" w:themeColor="background1" w:themeShade="D9"/>
              <w:sz w:val="10"/>
              <w:szCs w:val="10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6B30F2D35ED047CBBCF36B8628C481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0D9DBC-01BB-429F-8454-8E05644924BD}"/>
      </w:docPartPr>
      <w:docPartBody>
        <w:p w:rsidR="00FF3F66" w:rsidRDefault="00FF3F66" w:rsidP="00FF3F66">
          <w:pPr>
            <w:pStyle w:val="6B30F2D35ED047CBBCF36B8628C4818A"/>
          </w:pPr>
          <w:r w:rsidRPr="002E5676">
            <w:rPr>
              <w:rStyle w:val="Platzhaltertext"/>
              <w:color w:val="D9D9D9" w:themeColor="background1" w:themeShade="D9"/>
              <w:sz w:val="10"/>
              <w:szCs w:val="10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68667EC41F364001BD6796610E1446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56EA19-4EF9-4F76-9D8C-00037ADC4297}"/>
      </w:docPartPr>
      <w:docPartBody>
        <w:p w:rsidR="00FF3F66" w:rsidRDefault="00FF3F66" w:rsidP="00FF3F66">
          <w:pPr>
            <w:pStyle w:val="68667EC41F364001BD6796610E1446BC"/>
          </w:pPr>
          <w:r w:rsidRPr="002E5676">
            <w:rPr>
              <w:rStyle w:val="Platzhaltertext"/>
              <w:color w:val="D9D9D9" w:themeColor="background1" w:themeShade="D9"/>
              <w:sz w:val="10"/>
              <w:szCs w:val="10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A21125E18C49445C9923E8FE3813D6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0CBC19-4985-4ED2-80CE-14328F885E32}"/>
      </w:docPartPr>
      <w:docPartBody>
        <w:p w:rsidR="00FF3F66" w:rsidRDefault="00FF3F66" w:rsidP="00FF3F66">
          <w:pPr>
            <w:pStyle w:val="A21125E18C49445C9923E8FE3813D6BE"/>
          </w:pPr>
          <w:r w:rsidRPr="002E5676">
            <w:rPr>
              <w:rStyle w:val="Platzhaltertext"/>
              <w:color w:val="D9D9D9" w:themeColor="background1" w:themeShade="D9"/>
              <w:sz w:val="10"/>
              <w:szCs w:val="10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FDE1BE132C2A43FF91441696303194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E626BA-27E6-4AF9-995A-94590F63A92E}"/>
      </w:docPartPr>
      <w:docPartBody>
        <w:p w:rsidR="00FF3F66" w:rsidRDefault="00FF3F66" w:rsidP="00FF3F66">
          <w:pPr>
            <w:pStyle w:val="FDE1BE132C2A43FF91441696303194B6"/>
          </w:pPr>
          <w:r w:rsidRPr="002E5676">
            <w:rPr>
              <w:rStyle w:val="Platzhaltertext"/>
              <w:color w:val="D9D9D9" w:themeColor="background1" w:themeShade="D9"/>
              <w:sz w:val="10"/>
              <w:szCs w:val="10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5CFF4A8FC22C40669C5D2B31E7161A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85B819-E149-4AC0-97EF-C66EC170B9EE}"/>
      </w:docPartPr>
      <w:docPartBody>
        <w:p w:rsidR="00FF3F66" w:rsidRDefault="00FF3F66" w:rsidP="00FF3F66">
          <w:pPr>
            <w:pStyle w:val="5CFF4A8FC22C40669C5D2B31E7161A53"/>
          </w:pPr>
          <w:r w:rsidRPr="002E5676">
            <w:rPr>
              <w:rStyle w:val="Platzhaltertext"/>
              <w:color w:val="D9D9D9" w:themeColor="background1" w:themeShade="D9"/>
              <w:sz w:val="10"/>
              <w:szCs w:val="10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BFA1DA01C77341DCAE243E48EF0969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036D8A-42F9-4FAE-B279-8E0BD3476730}"/>
      </w:docPartPr>
      <w:docPartBody>
        <w:p w:rsidR="00FF3F66" w:rsidRDefault="00FF3F66" w:rsidP="00FF3F66">
          <w:pPr>
            <w:pStyle w:val="BFA1DA01C77341DCAE243E48EF09697D"/>
          </w:pPr>
          <w:r w:rsidRPr="002E5676">
            <w:rPr>
              <w:rStyle w:val="Platzhaltertext"/>
              <w:color w:val="D9D9D9" w:themeColor="background1" w:themeShade="D9"/>
              <w:sz w:val="10"/>
              <w:szCs w:val="10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76E975C005C34B938E0A18BF3DD811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45EEFC-E45C-4B69-98F3-0EDDE4C52DD9}"/>
      </w:docPartPr>
      <w:docPartBody>
        <w:p w:rsidR="00FF3F66" w:rsidRDefault="00FF3F66" w:rsidP="00FF3F66">
          <w:pPr>
            <w:pStyle w:val="76E975C005C34B938E0A18BF3DD8112E"/>
          </w:pPr>
          <w:r w:rsidRPr="002E5676">
            <w:rPr>
              <w:rStyle w:val="Platzhaltertext"/>
              <w:color w:val="D9D9D9" w:themeColor="background1" w:themeShade="D9"/>
              <w:sz w:val="10"/>
              <w:szCs w:val="10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AAFE836A58D44BC8BA84F7B827A4C4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FF96AD-B2C6-4B7F-9470-14D5311E52B8}"/>
      </w:docPartPr>
      <w:docPartBody>
        <w:p w:rsidR="00FF3F66" w:rsidRDefault="00FF3F66" w:rsidP="00FF3F66">
          <w:pPr>
            <w:pStyle w:val="AAFE836A58D44BC8BA84F7B827A4C42A"/>
          </w:pPr>
          <w:r w:rsidRPr="002E5676">
            <w:rPr>
              <w:rStyle w:val="Platzhaltertext"/>
              <w:color w:val="D9D9D9" w:themeColor="background1" w:themeShade="D9"/>
              <w:sz w:val="10"/>
              <w:szCs w:val="10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DF6847F5DE0344379C1CCC59C439B8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616DB2-3445-46B2-A698-F0F780C9081D}"/>
      </w:docPartPr>
      <w:docPartBody>
        <w:p w:rsidR="00FF3F66" w:rsidRDefault="00FF3F66" w:rsidP="00FF3F66">
          <w:pPr>
            <w:pStyle w:val="DF6847F5DE0344379C1CCC59C439B8F2"/>
          </w:pPr>
          <w:r w:rsidRPr="002E5676">
            <w:rPr>
              <w:rStyle w:val="Platzhaltertext"/>
              <w:color w:val="D9D9D9" w:themeColor="background1" w:themeShade="D9"/>
              <w:sz w:val="10"/>
              <w:szCs w:val="10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85F7F2C6F43A43D2A6F167A28B8A8E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270495-C682-4AF5-8AD6-89E850AA346B}"/>
      </w:docPartPr>
      <w:docPartBody>
        <w:p w:rsidR="00FF3F66" w:rsidRDefault="00FF3F66" w:rsidP="00FF3F66">
          <w:pPr>
            <w:pStyle w:val="85F7F2C6F43A43D2A6F167A28B8A8E03"/>
          </w:pPr>
          <w:r w:rsidRPr="002E5676">
            <w:rPr>
              <w:rStyle w:val="Platzhaltertext"/>
              <w:color w:val="D9D9D9" w:themeColor="background1" w:themeShade="D9"/>
              <w:sz w:val="10"/>
              <w:szCs w:val="10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01BD1D9955F9420DAE2247FC598EE2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89187C-03B5-49A4-BD0D-019033C48612}"/>
      </w:docPartPr>
      <w:docPartBody>
        <w:p w:rsidR="00FF3F66" w:rsidRDefault="00FF3F66" w:rsidP="00FF3F66">
          <w:pPr>
            <w:pStyle w:val="01BD1D9955F9420DAE2247FC598EE234"/>
          </w:pPr>
          <w:r w:rsidRPr="002E5676">
            <w:rPr>
              <w:rStyle w:val="Platzhaltertext"/>
              <w:color w:val="D9D9D9" w:themeColor="background1" w:themeShade="D9"/>
              <w:sz w:val="10"/>
              <w:szCs w:val="10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DAF8D76AACB2484B950D88B2583D4D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7151D4-4550-4991-B50C-42A89E773D24}"/>
      </w:docPartPr>
      <w:docPartBody>
        <w:p w:rsidR="00FF3F66" w:rsidRDefault="00FF3F66" w:rsidP="00FF3F66">
          <w:pPr>
            <w:pStyle w:val="DAF8D76AACB2484B950D88B2583D4DE5"/>
          </w:pPr>
          <w:r w:rsidRPr="002E5676">
            <w:rPr>
              <w:rStyle w:val="Platzhaltertext"/>
              <w:color w:val="D9D9D9" w:themeColor="background1" w:themeShade="D9"/>
              <w:sz w:val="10"/>
              <w:szCs w:val="10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E428D9C8B4D34F1EA56DE7B4EE6E60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064130-67C2-44D2-89CA-AE53CE247320}"/>
      </w:docPartPr>
      <w:docPartBody>
        <w:p w:rsidR="00FF3F66" w:rsidRDefault="00FF3F66" w:rsidP="00FF3F66">
          <w:pPr>
            <w:pStyle w:val="E428D9C8B4D34F1EA56DE7B4EE6E6044"/>
          </w:pPr>
          <w:r w:rsidRPr="002E5676">
            <w:rPr>
              <w:rStyle w:val="Platzhaltertext"/>
              <w:color w:val="D9D9D9" w:themeColor="background1" w:themeShade="D9"/>
              <w:sz w:val="10"/>
              <w:szCs w:val="10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3B76F7BC446D4179836D8782E8C3A3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4A191A-169A-4539-822D-FB7F462B91B7}"/>
      </w:docPartPr>
      <w:docPartBody>
        <w:p w:rsidR="00E30479" w:rsidRDefault="00E30479">
          <w:pPr>
            <w:pStyle w:val="3B76F7BC446D4179836D8782E8C3A32F"/>
          </w:pPr>
          <w:r w:rsidRPr="00FB0A8F">
            <w:rPr>
              <w:rStyle w:val="Platzhaltertext"/>
              <w:rFonts w:ascii="Arial" w:hAnsi="Arial" w:cs="Arial"/>
              <w:color w:val="D9D9D9" w:themeColor="background1" w:themeShade="D9"/>
              <w:sz w:val="10"/>
              <w:szCs w:val="10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AA88154426724E2F936C8918FA0E71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D441AE-144F-4E3E-9D18-C077131A6182}"/>
      </w:docPartPr>
      <w:docPartBody>
        <w:p w:rsidR="00E30479" w:rsidRDefault="00E30479">
          <w:pPr>
            <w:pStyle w:val="AA88154426724E2F936C8918FA0E71FA"/>
          </w:pPr>
          <w:r w:rsidRPr="00FB0A8F">
            <w:rPr>
              <w:rStyle w:val="Platzhaltertext"/>
              <w:rFonts w:ascii="Arial" w:hAnsi="Arial" w:cs="Arial"/>
              <w:color w:val="D9D9D9" w:themeColor="background1" w:themeShade="D9"/>
              <w:sz w:val="10"/>
              <w:szCs w:val="10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Pridi">
    <w:panose1 w:val="00000500000000000000"/>
    <w:charset w:val="DE"/>
    <w:family w:val="auto"/>
    <w:pitch w:val="variable"/>
    <w:sig w:usb0="21000007" w:usb1="00000001" w:usb2="00000000" w:usb3="00000000" w:csb0="0001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ridi Light">
    <w:panose1 w:val="00000400000000000000"/>
    <w:charset w:val="DE"/>
    <w:family w:val="auto"/>
    <w:pitch w:val="variable"/>
    <w:sig w:usb0="21000007" w:usb1="00000001" w:usb2="00000000" w:usb3="00000000" w:csb0="00010193" w:csb1="00000000"/>
  </w:font>
  <w:font w:name="Helvetica CE 55 Roman">
    <w:altName w:val="Microsoft YaHei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ridi ExtraLight">
    <w:panose1 w:val="00000300000000000000"/>
    <w:charset w:val="DE"/>
    <w:family w:val="auto"/>
    <w:pitch w:val="variable"/>
    <w:sig w:usb0="21000007" w:usb1="00000001" w:usb2="00000000" w:usb3="00000000" w:csb0="00010193" w:csb1="00000000"/>
  </w:font>
  <w:font w:name="Pridi-ExtraLight">
    <w:altName w:val="Pridi"/>
    <w:charset w:val="DE"/>
    <w:family w:val="auto"/>
    <w:pitch w:val="variable"/>
    <w:sig w:usb0="21000007" w:usb1="00000001" w:usb2="00000000" w:usb3="00000000" w:csb0="0001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4ED"/>
    <w:rsid w:val="001829D4"/>
    <w:rsid w:val="00197AB5"/>
    <w:rsid w:val="00240327"/>
    <w:rsid w:val="00281BDF"/>
    <w:rsid w:val="00307A7D"/>
    <w:rsid w:val="003E4C4D"/>
    <w:rsid w:val="006939A1"/>
    <w:rsid w:val="00780636"/>
    <w:rsid w:val="008A16B9"/>
    <w:rsid w:val="009044ED"/>
    <w:rsid w:val="00A45EB4"/>
    <w:rsid w:val="00B55296"/>
    <w:rsid w:val="00CC3A9D"/>
    <w:rsid w:val="00D538CE"/>
    <w:rsid w:val="00E30479"/>
    <w:rsid w:val="00FF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rPr>
      <w:color w:val="E8E8E8" w:themeColor="background2"/>
    </w:rPr>
  </w:style>
  <w:style w:type="paragraph" w:customStyle="1" w:styleId="0BA5F6F737B84E29973D85885BCC4FF1">
    <w:name w:val="0BA5F6F737B84E29973D85885BCC4FF1"/>
    <w:rsid w:val="009044ED"/>
  </w:style>
  <w:style w:type="paragraph" w:customStyle="1" w:styleId="3B76F7BC446D4179836D8782E8C3A32F">
    <w:name w:val="3B76F7BC446D4179836D8782E8C3A32F"/>
    <w:rPr>
      <w:lang w:val="de-DE" w:eastAsia="de-DE"/>
    </w:rPr>
  </w:style>
  <w:style w:type="paragraph" w:customStyle="1" w:styleId="AA88154426724E2F936C8918FA0E71FA">
    <w:name w:val="AA88154426724E2F936C8918FA0E71FA"/>
    <w:rPr>
      <w:lang w:val="de-DE" w:eastAsia="de-DE"/>
    </w:rPr>
  </w:style>
  <w:style w:type="paragraph" w:customStyle="1" w:styleId="5936D414D86447478E49FD4382B2244C1">
    <w:name w:val="5936D414D86447478E49FD4382B2244C1"/>
    <w:rsid w:val="009044ED"/>
    <w:pPr>
      <w:tabs>
        <w:tab w:val="left" w:pos="1575"/>
        <w:tab w:val="left" w:pos="8364"/>
      </w:tabs>
      <w:spacing w:after="200" w:line="240" w:lineRule="auto"/>
    </w:pPr>
    <w:rPr>
      <w:rFonts w:ascii="Helvetica CE 55 Roman" w:hAnsi="Helvetica CE 55 Roman"/>
      <w:kern w:val="0"/>
      <w:sz w:val="20"/>
      <w:szCs w:val="20"/>
      <w14:ligatures w14:val="none"/>
    </w:rPr>
  </w:style>
  <w:style w:type="paragraph" w:customStyle="1" w:styleId="E6EE43BF8F694733BA960D53664516261">
    <w:name w:val="E6EE43BF8F694733BA960D53664516261"/>
    <w:rsid w:val="009044ED"/>
    <w:pPr>
      <w:tabs>
        <w:tab w:val="left" w:pos="1575"/>
        <w:tab w:val="left" w:pos="8364"/>
      </w:tabs>
      <w:spacing w:after="200" w:line="240" w:lineRule="auto"/>
    </w:pPr>
    <w:rPr>
      <w:rFonts w:ascii="Helvetica CE 55 Roman" w:hAnsi="Helvetica CE 55 Roman"/>
      <w:kern w:val="0"/>
      <w:sz w:val="20"/>
      <w:szCs w:val="20"/>
      <w14:ligatures w14:val="none"/>
    </w:rPr>
  </w:style>
  <w:style w:type="paragraph" w:customStyle="1" w:styleId="DE1DC3B335DB453A8F772CA03E4E042A1">
    <w:name w:val="DE1DC3B335DB453A8F772CA03E4E042A1"/>
    <w:rsid w:val="009044ED"/>
    <w:pPr>
      <w:tabs>
        <w:tab w:val="left" w:pos="1575"/>
        <w:tab w:val="left" w:pos="8364"/>
      </w:tabs>
      <w:spacing w:after="200" w:line="240" w:lineRule="auto"/>
    </w:pPr>
    <w:rPr>
      <w:rFonts w:ascii="Helvetica CE 55 Roman" w:hAnsi="Helvetica CE 55 Roman"/>
      <w:kern w:val="0"/>
      <w:sz w:val="20"/>
      <w:szCs w:val="20"/>
      <w14:ligatures w14:val="none"/>
    </w:rPr>
  </w:style>
  <w:style w:type="paragraph" w:customStyle="1" w:styleId="AE4B3BDC6DB348F1950EA6206B4A918B1">
    <w:name w:val="AE4B3BDC6DB348F1950EA6206B4A918B1"/>
    <w:rsid w:val="009044ED"/>
    <w:pPr>
      <w:tabs>
        <w:tab w:val="left" w:pos="1575"/>
        <w:tab w:val="left" w:pos="8364"/>
      </w:tabs>
      <w:spacing w:after="200" w:line="240" w:lineRule="auto"/>
    </w:pPr>
    <w:rPr>
      <w:rFonts w:ascii="Helvetica CE 55 Roman" w:hAnsi="Helvetica CE 55 Roman"/>
      <w:kern w:val="0"/>
      <w:sz w:val="20"/>
      <w:szCs w:val="20"/>
      <w14:ligatures w14:val="none"/>
    </w:rPr>
  </w:style>
  <w:style w:type="paragraph" w:customStyle="1" w:styleId="05E81C86EF444E66890753B0C3237E0D1">
    <w:name w:val="05E81C86EF444E66890753B0C3237E0D1"/>
    <w:rsid w:val="009044ED"/>
    <w:pPr>
      <w:tabs>
        <w:tab w:val="left" w:pos="1575"/>
        <w:tab w:val="left" w:pos="8364"/>
      </w:tabs>
      <w:spacing w:after="200" w:line="240" w:lineRule="auto"/>
    </w:pPr>
    <w:rPr>
      <w:rFonts w:ascii="Helvetica CE 55 Roman" w:hAnsi="Helvetica CE 55 Roman"/>
      <w:kern w:val="0"/>
      <w:sz w:val="20"/>
      <w:szCs w:val="20"/>
      <w14:ligatures w14:val="none"/>
    </w:rPr>
  </w:style>
  <w:style w:type="paragraph" w:customStyle="1" w:styleId="4B4FD559D62A4C449FF3B677CEFC8E52">
    <w:name w:val="4B4FD559D62A4C449FF3B677CEFC8E52"/>
    <w:rsid w:val="009044ED"/>
  </w:style>
  <w:style w:type="paragraph" w:customStyle="1" w:styleId="707A4F32EF864D319FA6149A48995610">
    <w:name w:val="707A4F32EF864D319FA6149A48995610"/>
    <w:rsid w:val="009044ED"/>
  </w:style>
  <w:style w:type="paragraph" w:customStyle="1" w:styleId="6A04953D80B34261A2E330EF5C55F0F4">
    <w:name w:val="6A04953D80B34261A2E330EF5C55F0F4"/>
    <w:rsid w:val="009044ED"/>
  </w:style>
  <w:style w:type="paragraph" w:customStyle="1" w:styleId="AA66933D91404B268A438174F3F6AA12">
    <w:name w:val="AA66933D91404B268A438174F3F6AA12"/>
    <w:rsid w:val="009044ED"/>
  </w:style>
  <w:style w:type="paragraph" w:customStyle="1" w:styleId="2154E650611C4077A4E3ECAA5471B6CE">
    <w:name w:val="2154E650611C4077A4E3ECAA5471B6CE"/>
    <w:rsid w:val="009044ED"/>
  </w:style>
  <w:style w:type="paragraph" w:customStyle="1" w:styleId="4B1A800280654E5C8F43B5800FB9FA71">
    <w:name w:val="4B1A800280654E5C8F43B5800FB9FA71"/>
    <w:rsid w:val="009044ED"/>
  </w:style>
  <w:style w:type="paragraph" w:customStyle="1" w:styleId="8EA1E816EDC84F65BD35406B73A7591F">
    <w:name w:val="8EA1E816EDC84F65BD35406B73A7591F"/>
    <w:rsid w:val="009044ED"/>
  </w:style>
  <w:style w:type="paragraph" w:customStyle="1" w:styleId="89736AA2C1F14629BBF9509766FE1165">
    <w:name w:val="89736AA2C1F14629BBF9509766FE1165"/>
    <w:rsid w:val="009044ED"/>
  </w:style>
  <w:style w:type="paragraph" w:customStyle="1" w:styleId="092B11524D664F2683F5F22FE92ECB98">
    <w:name w:val="092B11524D664F2683F5F22FE92ECB98"/>
    <w:rsid w:val="009044ED"/>
  </w:style>
  <w:style w:type="paragraph" w:customStyle="1" w:styleId="C1945F50B78E4244B1A6B8907520B13F">
    <w:name w:val="C1945F50B78E4244B1A6B8907520B13F"/>
    <w:rsid w:val="009044ED"/>
  </w:style>
  <w:style w:type="paragraph" w:customStyle="1" w:styleId="3CC3A883580744C6B785C32C848C86C3">
    <w:name w:val="3CC3A883580744C6B785C32C848C86C3"/>
    <w:rsid w:val="009044ED"/>
  </w:style>
  <w:style w:type="paragraph" w:customStyle="1" w:styleId="DD705F29E62E44C2B67CE2DAB829E867">
    <w:name w:val="DD705F29E62E44C2B67CE2DAB829E867"/>
    <w:rsid w:val="009044ED"/>
  </w:style>
  <w:style w:type="paragraph" w:customStyle="1" w:styleId="DAE226BD7E084EF0A2691634F50150C1">
    <w:name w:val="DAE226BD7E084EF0A2691634F50150C1"/>
    <w:rsid w:val="009044ED"/>
  </w:style>
  <w:style w:type="paragraph" w:customStyle="1" w:styleId="14C406730FB543A99162D23CAF20EFE9">
    <w:name w:val="14C406730FB543A99162D23CAF20EFE9"/>
    <w:rsid w:val="009044ED"/>
  </w:style>
  <w:style w:type="paragraph" w:customStyle="1" w:styleId="EC1E8D14701E4FAEA5C06AC117C1BEDA">
    <w:name w:val="EC1E8D14701E4FAEA5C06AC117C1BEDA"/>
    <w:rsid w:val="009044ED"/>
  </w:style>
  <w:style w:type="paragraph" w:customStyle="1" w:styleId="4BB3B0F380CD4CB7A284AA6CFE1B80B9">
    <w:name w:val="4BB3B0F380CD4CB7A284AA6CFE1B80B9"/>
    <w:rsid w:val="009044ED"/>
  </w:style>
  <w:style w:type="paragraph" w:customStyle="1" w:styleId="A39AD46E984A45C5BAD3621FA80EB64B">
    <w:name w:val="A39AD46E984A45C5BAD3621FA80EB64B"/>
    <w:rsid w:val="009044ED"/>
  </w:style>
  <w:style w:type="paragraph" w:customStyle="1" w:styleId="43C4B62C6BA048778DC2252D328485D1">
    <w:name w:val="43C4B62C6BA048778DC2252D328485D1"/>
    <w:rsid w:val="009044ED"/>
  </w:style>
  <w:style w:type="paragraph" w:customStyle="1" w:styleId="F59DFEEA450843BCAD7AC01E88E94414">
    <w:name w:val="F59DFEEA450843BCAD7AC01E88E94414"/>
    <w:rsid w:val="009044ED"/>
  </w:style>
  <w:style w:type="paragraph" w:customStyle="1" w:styleId="48BDF42DF04347AFAC5C42A2D2B207C0">
    <w:name w:val="48BDF42DF04347AFAC5C42A2D2B207C0"/>
    <w:rsid w:val="009044ED"/>
  </w:style>
  <w:style w:type="paragraph" w:customStyle="1" w:styleId="BEF65CFF065E4EA78063C63435775D25">
    <w:name w:val="BEF65CFF065E4EA78063C63435775D25"/>
    <w:rsid w:val="009044ED"/>
  </w:style>
  <w:style w:type="paragraph" w:customStyle="1" w:styleId="FD1EF4664CAC4055B39CBE67E67CA550">
    <w:name w:val="FD1EF4664CAC4055B39CBE67E67CA550"/>
    <w:rsid w:val="009044ED"/>
  </w:style>
  <w:style w:type="paragraph" w:customStyle="1" w:styleId="39527863085844CBB265BA496860BD86">
    <w:name w:val="39527863085844CBB265BA496860BD86"/>
    <w:rsid w:val="009044ED"/>
  </w:style>
  <w:style w:type="paragraph" w:customStyle="1" w:styleId="1765E949412D4B8AAE844AC98089D9AF">
    <w:name w:val="1765E949412D4B8AAE844AC98089D9AF"/>
    <w:rsid w:val="009044ED"/>
  </w:style>
  <w:style w:type="paragraph" w:customStyle="1" w:styleId="2BFEC4C460BC47909B5E8F9C5255298D">
    <w:name w:val="2BFEC4C460BC47909B5E8F9C5255298D"/>
    <w:rsid w:val="009044ED"/>
  </w:style>
  <w:style w:type="paragraph" w:customStyle="1" w:styleId="C318A9359F4448B89977F95BE410CC2A">
    <w:name w:val="C318A9359F4448B89977F95BE410CC2A"/>
    <w:rsid w:val="009044ED"/>
  </w:style>
  <w:style w:type="paragraph" w:customStyle="1" w:styleId="E6FB8C7E4F8E437E8751543F4FA6E47A">
    <w:name w:val="E6FB8C7E4F8E437E8751543F4FA6E47A"/>
    <w:rsid w:val="009044ED"/>
  </w:style>
  <w:style w:type="paragraph" w:customStyle="1" w:styleId="DEAC354B284A40A795260C4D15EBD13A">
    <w:name w:val="DEAC354B284A40A795260C4D15EBD13A"/>
    <w:rsid w:val="009044ED"/>
  </w:style>
  <w:style w:type="paragraph" w:customStyle="1" w:styleId="7DF38D7C58D74E9A8AD138F9AB503163">
    <w:name w:val="7DF38D7C58D74E9A8AD138F9AB503163"/>
    <w:rsid w:val="009044ED"/>
  </w:style>
  <w:style w:type="paragraph" w:customStyle="1" w:styleId="BA6AE1213F774DC0A18D5D31D253DDFE">
    <w:name w:val="BA6AE1213F774DC0A18D5D31D253DDFE"/>
    <w:rsid w:val="009044ED"/>
  </w:style>
  <w:style w:type="paragraph" w:customStyle="1" w:styleId="AFB9C309CB6A40E980B28451BA2FCC16">
    <w:name w:val="AFB9C309CB6A40E980B28451BA2FCC16"/>
    <w:rsid w:val="009044ED"/>
  </w:style>
  <w:style w:type="paragraph" w:customStyle="1" w:styleId="D14011F92BB2429D8E2161E87E1E7B06">
    <w:name w:val="D14011F92BB2429D8E2161E87E1E7B06"/>
    <w:rsid w:val="009044ED"/>
  </w:style>
  <w:style w:type="paragraph" w:customStyle="1" w:styleId="F355AEB1EB854B71BBA4A8B863F405B9">
    <w:name w:val="F355AEB1EB854B71BBA4A8B863F405B9"/>
    <w:rsid w:val="009044ED"/>
  </w:style>
  <w:style w:type="paragraph" w:customStyle="1" w:styleId="EB24E50A43A84082829417C9E0222553">
    <w:name w:val="EB24E50A43A84082829417C9E0222553"/>
    <w:rsid w:val="009044ED"/>
  </w:style>
  <w:style w:type="paragraph" w:customStyle="1" w:styleId="963B244F171F4B69A91BC7AFE1D17C4E">
    <w:name w:val="963B244F171F4B69A91BC7AFE1D17C4E"/>
    <w:rsid w:val="00281BDF"/>
  </w:style>
  <w:style w:type="paragraph" w:customStyle="1" w:styleId="2DCC24B22D92461E8A83AA73C19A06F8">
    <w:name w:val="2DCC24B22D92461E8A83AA73C19A06F8"/>
    <w:rsid w:val="00281BDF"/>
  </w:style>
  <w:style w:type="paragraph" w:customStyle="1" w:styleId="65CC186690314DE8A75963A8F6BD6C2E">
    <w:name w:val="65CC186690314DE8A75963A8F6BD6C2E"/>
    <w:rsid w:val="003E4C4D"/>
  </w:style>
  <w:style w:type="paragraph" w:customStyle="1" w:styleId="45F6747B26254F1BBD08096D09A1BE20">
    <w:name w:val="45F6747B26254F1BBD08096D09A1BE20"/>
    <w:rsid w:val="001829D4"/>
  </w:style>
  <w:style w:type="paragraph" w:customStyle="1" w:styleId="469CFA25D1354066A31EE1201F0A81B3">
    <w:name w:val="469CFA25D1354066A31EE1201F0A81B3"/>
    <w:rsid w:val="001829D4"/>
  </w:style>
  <w:style w:type="paragraph" w:customStyle="1" w:styleId="7845F03680464DAFAB2A7CEE7433681E">
    <w:name w:val="7845F03680464DAFAB2A7CEE7433681E"/>
    <w:rsid w:val="001829D4"/>
  </w:style>
  <w:style w:type="paragraph" w:customStyle="1" w:styleId="5361D58296AB4232B43E972CF984FD41">
    <w:name w:val="5361D58296AB4232B43E972CF984FD41"/>
    <w:rsid w:val="001829D4"/>
  </w:style>
  <w:style w:type="paragraph" w:customStyle="1" w:styleId="55A3B31229104CDC9392C9A7A341C09D">
    <w:name w:val="55A3B31229104CDC9392C9A7A341C09D"/>
    <w:rsid w:val="001829D4"/>
  </w:style>
  <w:style w:type="paragraph" w:customStyle="1" w:styleId="B7AB5BFBCA734E69B778FE3490B22B36">
    <w:name w:val="B7AB5BFBCA734E69B778FE3490B22B36"/>
    <w:rsid w:val="001829D4"/>
  </w:style>
  <w:style w:type="paragraph" w:customStyle="1" w:styleId="FF0A8DB8362645FFB756E1374ED9C520">
    <w:name w:val="FF0A8DB8362645FFB756E1374ED9C520"/>
    <w:rsid w:val="001829D4"/>
  </w:style>
  <w:style w:type="paragraph" w:customStyle="1" w:styleId="D61BBA3166CB43EAB23BFB2F036CFA32">
    <w:name w:val="D61BBA3166CB43EAB23BFB2F036CFA32"/>
    <w:rsid w:val="001829D4"/>
  </w:style>
  <w:style w:type="paragraph" w:customStyle="1" w:styleId="96A2A36C38D74AD8B277224C596F9089">
    <w:name w:val="96A2A36C38D74AD8B277224C596F9089"/>
    <w:rsid w:val="001829D4"/>
  </w:style>
  <w:style w:type="paragraph" w:customStyle="1" w:styleId="38367D78C7A8445A9BDF2DD776F74BD5">
    <w:name w:val="38367D78C7A8445A9BDF2DD776F74BD5"/>
    <w:rsid w:val="001829D4"/>
  </w:style>
  <w:style w:type="paragraph" w:customStyle="1" w:styleId="1D4C00A176CD45C09544734D09DC4CBB">
    <w:name w:val="1D4C00A176CD45C09544734D09DC4CBB"/>
    <w:rsid w:val="001829D4"/>
  </w:style>
  <w:style w:type="paragraph" w:customStyle="1" w:styleId="CA9FB9F06A134DBEADFC1E7DFA509995">
    <w:name w:val="CA9FB9F06A134DBEADFC1E7DFA509995"/>
    <w:rsid w:val="001829D4"/>
  </w:style>
  <w:style w:type="paragraph" w:customStyle="1" w:styleId="4A8516BB1C714156A07CC1F5C52F2D7A">
    <w:name w:val="4A8516BB1C714156A07CC1F5C52F2D7A"/>
    <w:rsid w:val="001829D4"/>
  </w:style>
  <w:style w:type="paragraph" w:customStyle="1" w:styleId="C112C44E5D824A03807D039558555B2C">
    <w:name w:val="C112C44E5D824A03807D039558555B2C"/>
    <w:rsid w:val="001829D4"/>
  </w:style>
  <w:style w:type="paragraph" w:customStyle="1" w:styleId="A9FBDD62DBF84C2389F099B459EE83F5">
    <w:name w:val="A9FBDD62DBF84C2389F099B459EE83F5"/>
    <w:rsid w:val="00197AB5"/>
  </w:style>
  <w:style w:type="paragraph" w:customStyle="1" w:styleId="43E162115EDD442EA1418E7C15765506">
    <w:name w:val="43E162115EDD442EA1418E7C15765506"/>
    <w:rsid w:val="00197AB5"/>
  </w:style>
  <w:style w:type="paragraph" w:customStyle="1" w:styleId="CD40430785634E23A35FCE30019A856B">
    <w:name w:val="CD40430785634E23A35FCE30019A856B"/>
    <w:rsid w:val="00197AB5"/>
  </w:style>
  <w:style w:type="paragraph" w:customStyle="1" w:styleId="3D9160EA971146C787C4E50E7B92D41B">
    <w:name w:val="3D9160EA971146C787C4E50E7B92D41B"/>
    <w:rsid w:val="00197AB5"/>
  </w:style>
  <w:style w:type="paragraph" w:customStyle="1" w:styleId="74D59D520BBE47C098DE80D32FAA60E9">
    <w:name w:val="74D59D520BBE47C098DE80D32FAA60E9"/>
    <w:rsid w:val="00197AB5"/>
  </w:style>
  <w:style w:type="paragraph" w:customStyle="1" w:styleId="AE4AC62053F849F784210ACB517B7682">
    <w:name w:val="AE4AC62053F849F784210ACB517B7682"/>
    <w:rsid w:val="00197AB5"/>
  </w:style>
  <w:style w:type="paragraph" w:customStyle="1" w:styleId="1AF05124AC2740E6A651214CDFD55E62">
    <w:name w:val="1AF05124AC2740E6A651214CDFD55E62"/>
    <w:rsid w:val="00197AB5"/>
  </w:style>
  <w:style w:type="paragraph" w:customStyle="1" w:styleId="5711C6B032864054B33B17C21D853C67">
    <w:name w:val="5711C6B032864054B33B17C21D853C67"/>
    <w:rsid w:val="00197AB5"/>
  </w:style>
  <w:style w:type="paragraph" w:customStyle="1" w:styleId="EE47D5ADF9D44AAC90A0E530426BC3F4">
    <w:name w:val="EE47D5ADF9D44AAC90A0E530426BC3F4"/>
    <w:rsid w:val="00197AB5"/>
  </w:style>
  <w:style w:type="paragraph" w:customStyle="1" w:styleId="137399A8A8344E28BABC6BD5AA8B6F0E">
    <w:name w:val="137399A8A8344E28BABC6BD5AA8B6F0E"/>
    <w:rsid w:val="00197AB5"/>
  </w:style>
  <w:style w:type="paragraph" w:customStyle="1" w:styleId="C3BFBF6D4A2E4213B382FC8B9362C194">
    <w:name w:val="C3BFBF6D4A2E4213B382FC8B9362C194"/>
    <w:rsid w:val="00197AB5"/>
  </w:style>
  <w:style w:type="paragraph" w:customStyle="1" w:styleId="84E1DF955506450289B0A6C855B37373">
    <w:name w:val="84E1DF955506450289B0A6C855B37373"/>
    <w:rsid w:val="00197AB5"/>
  </w:style>
  <w:style w:type="paragraph" w:customStyle="1" w:styleId="40A06DE17DF64E918F88257785F1716E">
    <w:name w:val="40A06DE17DF64E918F88257785F1716E"/>
    <w:rsid w:val="00197AB5"/>
  </w:style>
  <w:style w:type="paragraph" w:customStyle="1" w:styleId="DCA560634453498D9A2932B8D5104E0F">
    <w:name w:val="DCA560634453498D9A2932B8D5104E0F"/>
    <w:rsid w:val="00197AB5"/>
  </w:style>
  <w:style w:type="paragraph" w:customStyle="1" w:styleId="DD87C389B0894170B45DD98A771E89F0">
    <w:name w:val="DD87C389B0894170B45DD98A771E89F0"/>
    <w:rsid w:val="00197AB5"/>
  </w:style>
  <w:style w:type="paragraph" w:customStyle="1" w:styleId="B6706FF487754910B7BEEFCCFB9A6866">
    <w:name w:val="B6706FF487754910B7BEEFCCFB9A6866"/>
    <w:rsid w:val="00FF3F66"/>
    <w:rPr>
      <w:lang w:val="de-DE" w:eastAsia="de-DE"/>
    </w:rPr>
  </w:style>
  <w:style w:type="paragraph" w:customStyle="1" w:styleId="6A8DDB6C674B4E15A308AAED4EAD858E">
    <w:name w:val="6A8DDB6C674B4E15A308AAED4EAD858E"/>
    <w:rsid w:val="00FF3F66"/>
    <w:rPr>
      <w:lang w:val="de-DE" w:eastAsia="de-DE"/>
    </w:rPr>
  </w:style>
  <w:style w:type="paragraph" w:customStyle="1" w:styleId="ED3EE56FA5CA49EA98B469EEC9FA75B0">
    <w:name w:val="ED3EE56FA5CA49EA98B469EEC9FA75B0"/>
    <w:rsid w:val="00FF3F66"/>
    <w:rPr>
      <w:lang w:val="de-DE" w:eastAsia="de-DE"/>
    </w:rPr>
  </w:style>
  <w:style w:type="paragraph" w:customStyle="1" w:styleId="337B953AACC942B6AC6EBB439800C76F">
    <w:name w:val="337B953AACC942B6AC6EBB439800C76F"/>
    <w:rsid w:val="00FF3F66"/>
    <w:rPr>
      <w:lang w:val="de-DE" w:eastAsia="de-DE"/>
    </w:rPr>
  </w:style>
  <w:style w:type="paragraph" w:customStyle="1" w:styleId="252950D04FB84C5BA07DEAADA5FF593C">
    <w:name w:val="252950D04FB84C5BA07DEAADA5FF593C"/>
    <w:rsid w:val="00FF3F66"/>
    <w:rPr>
      <w:lang w:val="de-DE" w:eastAsia="de-DE"/>
    </w:rPr>
  </w:style>
  <w:style w:type="paragraph" w:customStyle="1" w:styleId="367E0D88277D452690BA9CC703A451D4">
    <w:name w:val="367E0D88277D452690BA9CC703A451D4"/>
    <w:rsid w:val="00FF3F66"/>
    <w:rPr>
      <w:lang w:val="de-DE" w:eastAsia="de-DE"/>
    </w:rPr>
  </w:style>
  <w:style w:type="paragraph" w:customStyle="1" w:styleId="21A6AB4043DA40CB8097D7580FE7198B">
    <w:name w:val="21A6AB4043DA40CB8097D7580FE7198B"/>
    <w:rsid w:val="00FF3F66"/>
    <w:rPr>
      <w:lang w:val="de-DE" w:eastAsia="de-DE"/>
    </w:rPr>
  </w:style>
  <w:style w:type="paragraph" w:customStyle="1" w:styleId="4847A17F5B5C4DE791F4FB2FD38ED202">
    <w:name w:val="4847A17F5B5C4DE791F4FB2FD38ED202"/>
    <w:rsid w:val="00FF3F66"/>
    <w:rPr>
      <w:lang w:val="de-DE" w:eastAsia="de-DE"/>
    </w:rPr>
  </w:style>
  <w:style w:type="paragraph" w:customStyle="1" w:styleId="423D96D4FE8246BF878B1B8902C96E02">
    <w:name w:val="423D96D4FE8246BF878B1B8902C96E02"/>
    <w:rsid w:val="00FF3F66"/>
    <w:rPr>
      <w:lang w:val="de-DE" w:eastAsia="de-DE"/>
    </w:rPr>
  </w:style>
  <w:style w:type="paragraph" w:customStyle="1" w:styleId="A995F85E23434BC08D9BD601000D19F5">
    <w:name w:val="A995F85E23434BC08D9BD601000D19F5"/>
    <w:rsid w:val="00FF3F66"/>
    <w:rPr>
      <w:lang w:val="de-DE" w:eastAsia="de-DE"/>
    </w:rPr>
  </w:style>
  <w:style w:type="paragraph" w:customStyle="1" w:styleId="877193D8187F48EC9F0BD80F07B1E254">
    <w:name w:val="877193D8187F48EC9F0BD80F07B1E254"/>
    <w:rsid w:val="00FF3F66"/>
    <w:rPr>
      <w:lang w:val="de-DE" w:eastAsia="de-DE"/>
    </w:rPr>
  </w:style>
  <w:style w:type="paragraph" w:customStyle="1" w:styleId="15F64A578D85446781638B924B7C0855">
    <w:name w:val="15F64A578D85446781638B924B7C0855"/>
    <w:rsid w:val="00FF3F66"/>
    <w:rPr>
      <w:lang w:val="de-DE" w:eastAsia="de-DE"/>
    </w:rPr>
  </w:style>
  <w:style w:type="paragraph" w:customStyle="1" w:styleId="BAD8C70F94354F3186FF10B33B3FFE1B">
    <w:name w:val="BAD8C70F94354F3186FF10B33B3FFE1B"/>
    <w:rsid w:val="00FF3F66"/>
    <w:rPr>
      <w:lang w:val="de-DE" w:eastAsia="de-DE"/>
    </w:rPr>
  </w:style>
  <w:style w:type="paragraph" w:customStyle="1" w:styleId="09A931E2AB014904BFF61F4468B06B7B">
    <w:name w:val="09A931E2AB014904BFF61F4468B06B7B"/>
    <w:rsid w:val="00FF3F66"/>
    <w:rPr>
      <w:lang w:val="de-DE" w:eastAsia="de-DE"/>
    </w:rPr>
  </w:style>
  <w:style w:type="paragraph" w:customStyle="1" w:styleId="01E243108D034AD3920FE9E82EBC6DE7">
    <w:name w:val="01E243108D034AD3920FE9E82EBC6DE7"/>
    <w:rsid w:val="00FF3F66"/>
    <w:rPr>
      <w:lang w:val="de-DE" w:eastAsia="de-DE"/>
    </w:rPr>
  </w:style>
  <w:style w:type="paragraph" w:customStyle="1" w:styleId="28C8B1AABDF14CF799C074CFCA4A13E1">
    <w:name w:val="28C8B1AABDF14CF799C074CFCA4A13E1"/>
    <w:rsid w:val="00FF3F66"/>
    <w:rPr>
      <w:lang w:val="de-DE" w:eastAsia="de-DE"/>
    </w:rPr>
  </w:style>
  <w:style w:type="paragraph" w:customStyle="1" w:styleId="9DCC4CAEF76743CE8E091842A607A0AF">
    <w:name w:val="9DCC4CAEF76743CE8E091842A607A0AF"/>
    <w:rsid w:val="00FF3F66"/>
    <w:rPr>
      <w:lang w:val="de-DE" w:eastAsia="de-DE"/>
    </w:rPr>
  </w:style>
  <w:style w:type="paragraph" w:customStyle="1" w:styleId="6B30F2D35ED047CBBCF36B8628C4818A">
    <w:name w:val="6B30F2D35ED047CBBCF36B8628C4818A"/>
    <w:rsid w:val="00FF3F66"/>
    <w:rPr>
      <w:lang w:val="de-DE" w:eastAsia="de-DE"/>
    </w:rPr>
  </w:style>
  <w:style w:type="paragraph" w:customStyle="1" w:styleId="68667EC41F364001BD6796610E1446BC">
    <w:name w:val="68667EC41F364001BD6796610E1446BC"/>
    <w:rsid w:val="00FF3F66"/>
    <w:rPr>
      <w:lang w:val="de-DE" w:eastAsia="de-DE"/>
    </w:rPr>
  </w:style>
  <w:style w:type="paragraph" w:customStyle="1" w:styleId="A21125E18C49445C9923E8FE3813D6BE">
    <w:name w:val="A21125E18C49445C9923E8FE3813D6BE"/>
    <w:rsid w:val="00FF3F66"/>
    <w:rPr>
      <w:lang w:val="de-DE" w:eastAsia="de-DE"/>
    </w:rPr>
  </w:style>
  <w:style w:type="paragraph" w:customStyle="1" w:styleId="FDE1BE132C2A43FF91441696303194B6">
    <w:name w:val="FDE1BE132C2A43FF91441696303194B6"/>
    <w:rsid w:val="00FF3F66"/>
    <w:rPr>
      <w:lang w:val="de-DE" w:eastAsia="de-DE"/>
    </w:rPr>
  </w:style>
  <w:style w:type="paragraph" w:customStyle="1" w:styleId="5CFF4A8FC22C40669C5D2B31E7161A53">
    <w:name w:val="5CFF4A8FC22C40669C5D2B31E7161A53"/>
    <w:rsid w:val="00FF3F66"/>
    <w:rPr>
      <w:lang w:val="de-DE" w:eastAsia="de-DE"/>
    </w:rPr>
  </w:style>
  <w:style w:type="paragraph" w:customStyle="1" w:styleId="BFA1DA01C77341DCAE243E48EF09697D">
    <w:name w:val="BFA1DA01C77341DCAE243E48EF09697D"/>
    <w:rsid w:val="00FF3F66"/>
    <w:rPr>
      <w:lang w:val="de-DE" w:eastAsia="de-DE"/>
    </w:rPr>
  </w:style>
  <w:style w:type="paragraph" w:customStyle="1" w:styleId="76E975C005C34B938E0A18BF3DD8112E">
    <w:name w:val="76E975C005C34B938E0A18BF3DD8112E"/>
    <w:rsid w:val="00FF3F66"/>
    <w:rPr>
      <w:lang w:val="de-DE" w:eastAsia="de-DE"/>
    </w:rPr>
  </w:style>
  <w:style w:type="paragraph" w:customStyle="1" w:styleId="AAFE836A58D44BC8BA84F7B827A4C42A">
    <w:name w:val="AAFE836A58D44BC8BA84F7B827A4C42A"/>
    <w:rsid w:val="00FF3F66"/>
    <w:rPr>
      <w:lang w:val="de-DE" w:eastAsia="de-DE"/>
    </w:rPr>
  </w:style>
  <w:style w:type="paragraph" w:customStyle="1" w:styleId="DF6847F5DE0344379C1CCC59C439B8F2">
    <w:name w:val="DF6847F5DE0344379C1CCC59C439B8F2"/>
    <w:rsid w:val="00FF3F66"/>
    <w:rPr>
      <w:lang w:val="de-DE" w:eastAsia="de-DE"/>
    </w:rPr>
  </w:style>
  <w:style w:type="paragraph" w:customStyle="1" w:styleId="85F7F2C6F43A43D2A6F167A28B8A8E03">
    <w:name w:val="85F7F2C6F43A43D2A6F167A28B8A8E03"/>
    <w:rsid w:val="00FF3F66"/>
    <w:rPr>
      <w:lang w:val="de-DE" w:eastAsia="de-DE"/>
    </w:rPr>
  </w:style>
  <w:style w:type="paragraph" w:customStyle="1" w:styleId="01BD1D9955F9420DAE2247FC598EE234">
    <w:name w:val="01BD1D9955F9420DAE2247FC598EE234"/>
    <w:rsid w:val="00FF3F66"/>
    <w:rPr>
      <w:lang w:val="de-DE" w:eastAsia="de-DE"/>
    </w:rPr>
  </w:style>
  <w:style w:type="paragraph" w:customStyle="1" w:styleId="DAF8D76AACB2484B950D88B2583D4DE5">
    <w:name w:val="DAF8D76AACB2484B950D88B2583D4DE5"/>
    <w:rsid w:val="00FF3F66"/>
    <w:rPr>
      <w:lang w:val="de-DE" w:eastAsia="de-DE"/>
    </w:rPr>
  </w:style>
  <w:style w:type="paragraph" w:customStyle="1" w:styleId="E428D9C8B4D34F1EA56DE7B4EE6E6044">
    <w:name w:val="E428D9C8B4D34F1EA56DE7B4EE6E6044"/>
    <w:rsid w:val="00FF3F66"/>
    <w:rPr>
      <w:lang w:val="de-DE"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VB Seriös">
      <a:dk1>
        <a:sysClr val="windowText" lastClr="000000"/>
      </a:dk1>
      <a:lt1>
        <a:sysClr val="window" lastClr="FFFFFF"/>
      </a:lt1>
      <a:dk2>
        <a:srgbClr val="4B4B4B"/>
      </a:dk2>
      <a:lt2>
        <a:srgbClr val="B9B9B9"/>
      </a:lt2>
      <a:accent1>
        <a:srgbClr val="3D90AD"/>
      </a:accent1>
      <a:accent2>
        <a:srgbClr val="3FBEBB"/>
      </a:accent2>
      <a:accent3>
        <a:srgbClr val="44BA74"/>
      </a:accent3>
      <a:accent4>
        <a:srgbClr val="BF87C3"/>
      </a:accent4>
      <a:accent5>
        <a:srgbClr val="ECCE62"/>
      </a:accent5>
      <a:accent6>
        <a:srgbClr val="DD8475"/>
      </a:accent6>
      <a:hlink>
        <a:srgbClr val="000000"/>
      </a:hlink>
      <a:folHlink>
        <a:srgbClr val="000000"/>
      </a:folHlink>
    </a:clrScheme>
    <a:fontScheme name="Klostergeschichte">
      <a:majorFont>
        <a:latin typeface="Lora"/>
        <a:ea typeface=""/>
        <a:cs typeface=""/>
      </a:majorFont>
      <a:minorFont>
        <a:latin typeface="Lora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D6FCAE8DCCC4E96C6383543B115E9" ma:contentTypeVersion="3" ma:contentTypeDescription="Ein neues Dokument erstellen." ma:contentTypeScope="" ma:versionID="57ea20efc3bc3fca3c08ccce65a5992c">
  <xsd:schema xmlns:xsd="http://www.w3.org/2001/XMLSchema" xmlns:xs="http://www.w3.org/2001/XMLSchema" xmlns:p="http://schemas.microsoft.com/office/2006/metadata/properties" xmlns:ns2="2e9f5bf6-8dc0-4002-8ade-c241177bb6f5" targetNamespace="http://schemas.microsoft.com/office/2006/metadata/properties" ma:root="true" ma:fieldsID="cc2c9d3d610a6d6253de3917667c6258" ns2:_="">
    <xsd:import namespace="2e9f5bf6-8dc0-4002-8ade-c241177bb6f5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f5bf6-8dc0-4002-8ade-c241177bb6f5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Unternehmensstichwörter" ma:fieldId="{23f27201-bee3-471e-b2e7-b64fd8b7ca38}" ma:taxonomyMulti="true" ma:sspId="6c36a9b8-4c3f-4ac7-8ceb-8df34630a71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07e94a4e-8451-4a66-b97e-359d8d6d8937}" ma:internalName="TaxCatchAll" ma:showField="CatchAllData" ma:web="2e9f5bf6-8dc0-4002-8ade-c241177bb6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9f5bf6-8dc0-4002-8ade-c241177bb6f5" xsi:nil="true"/>
    <TaxKeywordTaxHTField xmlns="2e9f5bf6-8dc0-4002-8ade-c241177bb6f5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A77B781F-CA08-491A-A6F1-F7575EFA33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2A29F9-D833-4D85-8C96-E1AE0411E8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9f5bf6-8dc0-4002-8ade-c241177bb6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00BED3-F54C-414D-A2A4-3CB9371644D5}">
  <ds:schemaRefs>
    <ds:schemaRef ds:uri="http://schemas.microsoft.com/office/2006/metadata/properties"/>
    <ds:schemaRef ds:uri="http://schemas.microsoft.com/office/infopath/2007/PartnerControls"/>
    <ds:schemaRef ds:uri="2e9f5bf6-8dc0-4002-8ade-c241177bb6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1227</Words>
  <Characters>7736</Characters>
  <Application>Microsoft Office Word</Application>
  <DocSecurity>0</DocSecurity>
  <Lines>64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>guido.fried@sofa-stiftung.ch</Manager>
  <Company>Klostergeschichte</Company>
  <LinksUpToDate>false</LinksUpToDate>
  <CharactersWithSpaces>8946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Dörig</dc:creator>
  <cp:keywords/>
  <dc:description/>
  <cp:lastModifiedBy>Corinne Rüfenacht</cp:lastModifiedBy>
  <cp:revision>2</cp:revision>
  <cp:lastPrinted>2024-01-03T13:59:00Z</cp:lastPrinted>
  <dcterms:created xsi:type="dcterms:W3CDTF">2025-10-07T15:01:00Z</dcterms:created>
  <dcterms:modified xsi:type="dcterms:W3CDTF">2025-10-30T10:58:00Z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0x0101009F3D6FCAE8DCCC4E96C6383543B115E9</vt:lpwstr>
  </property>
  <property fmtid="{D5CDD505-2E9C-101B-9397-08002B2CF9AE}" pid="3" name="MediaServiceImageTags">
    <vt:lpwstr/>
  </property>
  <property fmtid="{D5CDD505-2E9C-101B-9397-08002B2CF9AE}" pid="4" name="Order">
    <vt:r8>40100</vt:r8>
  </property>
  <property fmtid="{D5CDD505-2E9C-101B-9397-08002B2CF9AE}" pid="5" name="Fertig">
    <vt:lpwstr>;#Freigegeben;#</vt:lpwstr>
  </property>
  <property fmtid="{D5CDD505-2E9C-101B-9397-08002B2CF9AE}" pid="6" name="DokArt">
    <vt:lpwstr>Briefpapier</vt:lpwstr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INTERN">
    <vt:lpwstr>;#VORLAGEN;#SofaBrugg;#ÖFFENTLICH;#</vt:lpwstr>
  </property>
  <property fmtid="{D5CDD505-2E9C-101B-9397-08002B2CF9AE}" pid="12" name="TriggerFlowInfo">
    <vt:lpwstr/>
  </property>
</Properties>
</file>